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161" w:lineRule="exact" w:before="510" w:after="251"/>
        <w:ind w:left="20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16"/>
        </w:rPr>
        <w:t>Publicado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6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16"/>
        </w:rPr>
        <w:t>el</w:t>
      </w:r>
      <w:r>
        <w:rPr>
          <w:rFonts w:ascii="Times New Roman" w:hAnsi="Times New Roman" w:eastAsia="Times New Roman"/>
          <w:b/>
          <w:color w:val="221F1F"/>
          <w:spacing w:val="3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Periódico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Oficial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del</w:t>
      </w:r>
      <w:r>
        <w:rPr>
          <w:rFonts w:ascii="Times New Roman" w:hAnsi="Times New Roman" w:eastAsia="Times New Roman"/>
          <w:b/>
          <w:color w:val="221F1F"/>
          <w:spacing w:val="3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Estado</w:t>
      </w:r>
      <w:r>
        <w:rPr>
          <w:rFonts w:ascii="Times New Roman" w:hAnsi="Times New Roman" w:eastAsia="Times New Roman"/>
          <w:b/>
          <w:color w:val="221F1F"/>
          <w:spacing w:val="4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Baja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California</w:t>
      </w:r>
      <w:r>
        <w:rPr>
          <w:rFonts w:ascii="Arial" w:hAnsi="Arial" w:eastAsia="Arial"/>
          <w:b/>
          <w:i w:val="0"/>
          <w:color w:val="221F1F"/>
          <w:spacing w:val="1"/>
          <w:sz w:val="16"/>
        </w:rPr>
        <w:t>,</w:t>
      </w:r>
      <w:r>
        <w:rPr>
          <w:rFonts w:ascii="Times New Roman" w:hAnsi="Times New Roman" w:eastAsia="Times New Roman"/>
          <w:b/>
          <w:color w:val="221F1F"/>
          <w:spacing w:val="3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14</w:t>
      </w:r>
      <w:r>
        <w:rPr>
          <w:rFonts w:ascii="Times New Roman" w:hAnsi="Times New Roman" w:eastAsia="Times New Roman"/>
          <w:b/>
          <w:color w:val="221F1F"/>
          <w:spacing w:val="3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Diciembre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6"/>
        </w:rPr>
        <w:t>de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6"/>
        </w:rPr>
        <w:t>2001</w:t>
      </w:r>
      <w:r>
        <w:rPr>
          <w:rFonts w:ascii="Arial" w:hAnsi="Arial" w:eastAsia="Arial"/>
          <w:b/>
          <w:i w:val="0"/>
          <w:color w:val="221F1F"/>
          <w:spacing w:val="1"/>
          <w:sz w:val="16"/>
        </w:rPr>
        <w:t>,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Tomo</w:t>
      </w:r>
      <w:r>
        <w:rPr>
          <w:rFonts w:ascii="Times New Roman" w:hAnsi="Times New Roman" w:eastAsia="Times New Roman"/>
          <w:b/>
          <w:color w:val="221F1F"/>
          <w:spacing w:val="6"/>
          <w:sz w:val="16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6"/>
        </w:rPr>
        <w:t>CVIII</w:t>
      </w:r>
      <w:r>
        <w:rPr>
          <w:rFonts w:ascii="Arial" w:hAnsi="Arial" w:eastAsia="Arial"/>
          <w:b/>
          <w:i w:val="0"/>
          <w:color w:val="221F1F"/>
          <w:spacing w:val="4"/>
          <w:sz w:val="16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03" w:after="120"/>
        <w:ind w:left="505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240" w:after="107"/>
        <w:ind w:left="444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GENERALES</w:t>
      </w:r>
    </w:p>
    <w:p>
      <w:pPr>
        <w:widowControl/>
        <w:wordWrap w:val="0"/>
        <w:autoSpaceDE w:val="0"/>
        <w:autoSpaceDN w:val="0"/>
        <w:spacing w:line="211" w:lineRule="exact" w:before="213" w:after="109"/>
        <w:ind w:left="489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218" w:after="262"/>
        <w:ind w:left="465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DEFINICIONES</w:t>
      </w:r>
    </w:p>
    <w:p>
      <w:pPr>
        <w:widowControl/>
        <w:wordWrap w:val="0"/>
        <w:autoSpaceDE w:val="0"/>
        <w:autoSpaceDN w:val="0"/>
        <w:spacing w:line="212" w:lineRule="exact" w:before="524" w:after="23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tiene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7" w:after="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50" w:after="25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00" w:after="23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7" w:after="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referidas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50" w:after="132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dependiente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proporciona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divide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está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conformada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descentralizada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paramunicipal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2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mencionarse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considerarán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comprendidas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Munícipes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6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1" w:after="3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Munícipes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logro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convivencia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reconocida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7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59" w:after="17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auxiliará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ejercerá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38" w:after="12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65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delimitación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03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15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3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asigne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adscribirá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asignarán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determinarán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tomando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Delegacionales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36" w:after="294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conocidos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88" w:after="21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2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afecten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sancionará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ejercerá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</w:p>
    <w:p>
      <w:pPr>
        <w:widowControl/>
        <w:wordWrap w:val="0"/>
        <w:autoSpaceDE w:val="0"/>
        <w:autoSpaceDN w:val="0"/>
        <w:spacing w:line="211" w:lineRule="exact" w:before="41" w:after="15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ningún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setenta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41" w:after="178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2" w:lineRule="exact" w:before="357" w:after="18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interpretación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conflictos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generen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someterá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41" w:after="224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47" w:after="108"/>
        <w:ind w:left="503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216" w:after="266"/>
        <w:ind w:left="2715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CONDUCCIÓN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532" w:after="22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4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conducirá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45" w:after="27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conceden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2" w:after="20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conducirán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consecución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estricta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programados</w:t>
      </w:r>
    </w:p>
    <w:p>
      <w:pPr>
        <w:widowControl/>
        <w:wordWrap w:val="0"/>
        <w:autoSpaceDE w:val="0"/>
        <w:autoSpaceDN w:val="0"/>
        <w:spacing w:line="211" w:lineRule="exact" w:before="41" w:after="59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86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7" w:after="22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adopten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4" w:after="24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perseguir</w:t>
      </w:r>
    </w:p>
    <w:p>
      <w:pPr>
        <w:widowControl/>
        <w:wordWrap w:val="0"/>
        <w:autoSpaceDE w:val="0"/>
        <w:autoSpaceDN w:val="0"/>
        <w:spacing w:line="211" w:lineRule="exact" w:before="48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aquéllas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descentralizados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Simplificar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Optimizar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gasto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procurando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ahorro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observando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</w:p>
    <w:p>
      <w:pPr>
        <w:widowControl/>
        <w:wordWrap w:val="0"/>
        <w:autoSpaceDE w:val="0"/>
        <w:autoSpaceDN w:val="0"/>
        <w:spacing w:line="211" w:lineRule="exact" w:before="55" w:after="1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0" w:after="16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31" w:after="26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33" w:after="17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circulares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Dichas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acatadas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obligatoriamente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6" w:after="13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circulares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contendrán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concretas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3" w:after="12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contendrán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definir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8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71" w:after="18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definir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concurrente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varias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directamente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dispondrá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interdisciplinarios</w:t>
      </w:r>
    </w:p>
    <w:p>
      <w:pPr>
        <w:widowControl/>
        <w:wordWrap w:val="0"/>
        <w:autoSpaceDE w:val="0"/>
        <w:autoSpaceDN w:val="0"/>
        <w:spacing w:line="211" w:lineRule="exact" w:before="41" w:after="29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asignen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81" w:after="20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selección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1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remuneraciones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confianza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remuneraciones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dará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108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160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5" w:after="108"/>
        <w:ind w:left="487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216" w:after="267"/>
        <w:ind w:left="414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ATRIBUCIONES</w:t>
      </w:r>
    </w:p>
    <w:p>
      <w:pPr>
        <w:widowControl/>
        <w:wordWrap w:val="0"/>
        <w:autoSpaceDE w:val="0"/>
        <w:autoSpaceDN w:val="0"/>
        <w:spacing w:line="212" w:lineRule="exact" w:before="534" w:after="18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</w:p>
    <w:p>
      <w:pPr>
        <w:widowControl/>
        <w:wordWrap w:val="0"/>
        <w:autoSpaceDE w:val="0"/>
        <w:autoSpaceDN w:val="0"/>
        <w:spacing w:line="211" w:lineRule="exact" w:before="38" w:after="13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7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respecto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contenga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3" w:after="242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algún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85" w:after="20"/>
        <w:ind w:left="201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ejercidas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quienes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auxiliarán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inherentes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</w:p>
    <w:p>
      <w:pPr>
        <w:widowControl/>
        <w:wordWrap w:val="0"/>
        <w:autoSpaceDE w:val="0"/>
        <w:autoSpaceDN w:val="0"/>
        <w:spacing w:line="211" w:lineRule="exact" w:before="41" w:after="121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2" w:after="22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aludida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prevén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75"/>
        <w:ind w:left="20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9" w:after="21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</w:p>
    <w:p>
      <w:pPr>
        <w:widowControl/>
        <w:wordWrap w:val="0"/>
        <w:autoSpaceDE w:val="0"/>
        <w:autoSpaceDN w:val="0"/>
        <w:spacing w:line="211" w:lineRule="exact" w:before="43" w:after="28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independientemente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73" w:after="20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adscriba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6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2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exclusivamente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requerirán</w:t>
      </w:r>
    </w:p>
    <w:p>
      <w:pPr>
        <w:widowControl/>
        <w:wordWrap w:val="0"/>
        <w:autoSpaceDE w:val="0"/>
        <w:autoSpaceDN w:val="0"/>
        <w:spacing w:line="211" w:lineRule="exact" w:before="41" w:after="128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necesariamente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Delgado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7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</w:p>
    <w:p>
      <w:pPr>
        <w:widowControl/>
        <w:wordWrap w:val="0"/>
        <w:autoSpaceDE w:val="0"/>
        <w:autoSpaceDN w:val="0"/>
        <w:spacing w:line="211" w:lineRule="exact" w:before="43" w:after="11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251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2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847" w:after="109"/>
        <w:ind w:left="49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218" w:after="263"/>
        <w:ind w:left="2211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</w:p>
    <w:p>
      <w:pPr>
        <w:widowControl/>
        <w:wordWrap w:val="0"/>
        <w:autoSpaceDE w:val="0"/>
        <w:autoSpaceDN w:val="0"/>
        <w:spacing w:line="212" w:lineRule="exact" w:before="527" w:after="21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Libre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Soberano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actúa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7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órgano</w:t>
      </w:r>
    </w:p>
    <w:p>
      <w:pPr>
        <w:widowControl/>
        <w:wordWrap w:val="0"/>
        <w:autoSpaceDE w:val="0"/>
        <w:autoSpaceDN w:val="0"/>
        <w:spacing w:line="211" w:lineRule="exact" w:before="45" w:after="1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facultado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5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faculta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atiendan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reconoce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8" w:after="24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directamente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89" w:after="24"/>
        <w:ind w:left="20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9" w:after="26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exclusivas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9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estén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autónomos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mandatario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limitación</w:t>
      </w:r>
    </w:p>
    <w:p>
      <w:pPr>
        <w:widowControl/>
        <w:wordWrap w:val="0"/>
        <w:autoSpaceDE w:val="0"/>
        <w:autoSpaceDN w:val="0"/>
        <w:spacing w:line="211" w:lineRule="exact" w:before="41" w:after="13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incluyendo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cláusula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expresa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entienden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comprendidas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</w:p>
    <w:p>
      <w:pPr>
        <w:widowControl/>
        <w:wordWrap w:val="0"/>
        <w:autoSpaceDE w:val="0"/>
        <w:autoSpaceDN w:val="0"/>
        <w:spacing w:line="211" w:lineRule="exact" w:before="57" w:after="12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enunciativa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21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Articular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absolver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desistirse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aún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amparo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inconstitucionalidad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controversia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constitucional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denuncias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querellas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constituirse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coadyuvante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1" w:after="1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Ministerio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perdón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0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defender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oponiendo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excepciones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6" w:after="1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promoviendo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5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contenciosos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algún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litigio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1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daños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condenas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0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También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enunciativos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limitativos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11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692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876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representarlo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apoderados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Arbitraje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Tribunal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Arbitraje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audiencia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secuela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</w:p>
    <w:p>
      <w:pPr>
        <w:widowControl/>
        <w:wordWrap w:val="0"/>
        <w:autoSpaceDE w:val="0"/>
        <w:autoSpaceDN w:val="0"/>
        <w:spacing w:line="211" w:lineRule="exact" w:before="33" w:after="494"/>
        <w:ind w:left="20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patronales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arreglos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conciliatorios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transacciones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40" w:lineRule="exact" w:before="989" w:after="0"/>
        <w:ind w:left="845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Nombrar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apoderados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ejerzan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revocar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poderes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sustituir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mandato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poderes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enumeradas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</w:p>
    <w:p>
      <w:pPr>
        <w:widowControl/>
        <w:wordWrap w:val="0"/>
        <w:autoSpaceDE w:val="0"/>
        <w:autoSpaceDN w:val="0"/>
        <w:spacing w:line="211" w:lineRule="exact" w:before="45" w:after="28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66" w:after="3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1" w:after="11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25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3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asociación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deservidos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defunciones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comodato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8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exijan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seguirán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exija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41" w:after="2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94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47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</w:p>
    <w:p>
      <w:pPr>
        <w:widowControl/>
        <w:wordWrap w:val="0"/>
        <w:autoSpaceDE w:val="0"/>
        <w:autoSpaceDN w:val="0"/>
        <w:spacing w:line="211" w:lineRule="exact" w:before="48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dispondrá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</w:p>
    <w:p>
      <w:pPr>
        <w:widowControl/>
        <w:wordWrap w:val="0"/>
        <w:autoSpaceDE w:val="0"/>
        <w:autoSpaceDN w:val="0"/>
        <w:spacing w:line="211" w:lineRule="exact" w:before="46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principales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2" w:after="139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Alcance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asumirían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8" w:after="206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transferidas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13" w:after="57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40" w:after="0"/>
        <w:ind w:left="819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2" w:after="3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requerían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asunción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entregarían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f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conjuntamente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propondrá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aspectos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revisarse</w:t>
      </w:r>
    </w:p>
    <w:p>
      <w:pPr>
        <w:widowControl/>
        <w:wordWrap w:val="0"/>
        <w:autoSpaceDE w:val="0"/>
        <w:autoSpaceDN w:val="0"/>
        <w:spacing w:line="211" w:lineRule="exact" w:before="41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razones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tuviere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autorizará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57" w:after="2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suscriba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99" w:after="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56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asuma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propondrá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acompañando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4" w:after="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3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justifiquen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2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manifieste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asumir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posibilidad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retomar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concluya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8" w:after="13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9" w:after="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expliquen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organizacionales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generarían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7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dictaminada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indicará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incluirse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desarrollarse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lograr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3" w:after="10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propongan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081" w:after="0"/>
        <w:ind w:left="819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2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851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asociación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propondrá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</w:p>
    <w:p>
      <w:pPr>
        <w:widowControl/>
        <w:wordWrap w:val="0"/>
        <w:autoSpaceDE w:val="0"/>
        <w:autoSpaceDN w:val="0"/>
        <w:spacing w:line="211" w:lineRule="exact" w:before="62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acompañar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8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texto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proponga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especificarse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alcance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consecuencias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incumplimiento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pactadas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terminación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compromisos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</w:p>
    <w:p>
      <w:pPr>
        <w:widowControl/>
        <w:wordWrap w:val="0"/>
        <w:autoSpaceDE w:val="0"/>
        <w:autoSpaceDN w:val="0"/>
        <w:spacing w:line="211" w:lineRule="exact" w:before="36" w:after="12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justifiquen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conveniencia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beneficios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tendría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dictaminarán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3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someterán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explicarán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razones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consideran</w:t>
      </w:r>
    </w:p>
    <w:p>
      <w:pPr>
        <w:widowControl/>
        <w:wordWrap w:val="0"/>
        <w:autoSpaceDE w:val="0"/>
        <w:autoSpaceDN w:val="0"/>
        <w:spacing w:line="211" w:lineRule="exact" w:before="36" w:after="25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conveniente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09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acompañándolo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texto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4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hacienda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dictaminará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6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autorizará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solicitará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expresando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razones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tuviere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22" w:after="19"/>
        <w:ind w:left="48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</w:p>
    <w:p>
      <w:pPr>
        <w:widowControl/>
        <w:wordWrap w:val="0"/>
        <w:autoSpaceDE w:val="0"/>
        <w:autoSpaceDN w:val="0"/>
        <w:spacing w:line="211" w:lineRule="exact" w:before="38" w:after="132"/>
        <w:ind w:left="413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COMISARIO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HONORARIO</w:t>
      </w:r>
    </w:p>
    <w:p>
      <w:pPr>
        <w:widowControl/>
        <w:wordWrap w:val="0"/>
        <w:autoSpaceDE w:val="0"/>
        <w:autoSpaceDN w:val="0"/>
        <w:spacing w:line="199" w:lineRule="exact" w:before="263" w:after="151"/>
        <w:ind w:left="7038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Adición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de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2" w:lineRule="exact" w:before="302" w:after="1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tiene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</w:p>
    <w:p>
      <w:pPr>
        <w:widowControl/>
        <w:wordWrap w:val="0"/>
        <w:autoSpaceDE w:val="0"/>
        <w:autoSpaceDN w:val="0"/>
        <w:spacing w:line="211" w:lineRule="exact" w:before="25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</w:p>
    <w:p>
      <w:pPr>
        <w:widowControl/>
        <w:wordWrap w:val="0"/>
        <w:autoSpaceDE w:val="0"/>
        <w:autoSpaceDN w:val="0"/>
        <w:spacing w:line="211" w:lineRule="exact" w:before="29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2" w:after="523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40" w:lineRule="exact" w:before="1046" w:after="0"/>
        <w:ind w:left="819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4" w:after="110"/>
        <w:ind w:left="511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QUINTO</w:t>
      </w:r>
    </w:p>
    <w:p>
      <w:pPr>
        <w:widowControl/>
        <w:wordWrap w:val="0"/>
        <w:autoSpaceDE w:val="0"/>
        <w:autoSpaceDN w:val="0"/>
        <w:spacing w:line="211" w:lineRule="exact" w:before="221" w:after="109"/>
        <w:ind w:left="2470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COMUNES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18" w:after="214"/>
        <w:ind w:left="272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428" w:after="3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jefes</w:t>
      </w:r>
    </w:p>
    <w:p>
      <w:pPr>
        <w:widowControl/>
        <w:wordWrap w:val="0"/>
        <w:autoSpaceDE w:val="0"/>
        <w:autoSpaceDN w:val="0"/>
        <w:spacing w:line="211" w:lineRule="exact" w:before="63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8" w:after="16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diversos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emita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gasto</w:t>
      </w:r>
    </w:p>
    <w:p>
      <w:pPr>
        <w:widowControl/>
        <w:wordWrap w:val="0"/>
        <w:autoSpaceDE w:val="0"/>
        <w:autoSpaceDN w:val="0"/>
        <w:spacing w:line="211" w:lineRule="exact" w:before="53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proporcionándole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atendiendo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citaciones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líneas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señaladas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subcomités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emanados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dispongan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interdisciplinarios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previsto</w:t>
      </w:r>
    </w:p>
    <w:p>
      <w:pPr>
        <w:widowControl/>
        <w:wordWrap w:val="0"/>
        <w:autoSpaceDE w:val="0"/>
        <w:autoSpaceDN w:val="0"/>
        <w:spacing w:line="211" w:lineRule="exact" w:before="5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estrecha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problemas</w:t>
      </w:r>
    </w:p>
    <w:p>
      <w:pPr>
        <w:widowControl/>
        <w:wordWrap w:val="0"/>
        <w:autoSpaceDE w:val="0"/>
        <w:autoSpaceDN w:val="0"/>
        <w:spacing w:line="211" w:lineRule="exact" w:before="4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solución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comparecer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periodicidad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86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721" w:after="0"/>
        <w:ind w:left="819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9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diligentemente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planteamientos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consultas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formulen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rendir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misma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periodicidad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indique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preceptos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escrito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formuladas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máximo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veinte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hábiles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labores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sz w:val="21"/>
        </w:rPr>
        <w:t>.-.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adiestramiento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sujete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excepción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coordinarán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Esta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Declaración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</w:p>
    <w:p>
      <w:pPr>
        <w:widowControl/>
        <w:wordWrap w:val="0"/>
        <w:autoSpaceDE w:val="0"/>
        <w:autoSpaceDN w:val="0"/>
        <w:spacing w:line="211" w:lineRule="exact" w:before="53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8" w:after="1225"/>
        <w:ind w:left="606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40" w:lineRule="exact" w:before="245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20"/>
        <w:ind w:left="516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41" w:after="15"/>
        <w:ind w:left="349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NOMBRAMIENTO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SUPLENCIA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EXCUSAS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9"/>
        <w:ind w:left="4583" w:right="0" w:firstLine="0"/>
        <w:jc w:val="left"/>
      </w:pPr>
      <w:r>
        <w:rPr>
          <w:rFonts w:ascii="Arial" w:hAnsi="Arial" w:eastAsia="Arial"/>
          <w:b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PÚBLICOS</w:t>
      </w:r>
    </w:p>
    <w:p>
      <w:pPr>
        <w:widowControl/>
        <w:wordWrap w:val="0"/>
        <w:autoSpaceDE w:val="0"/>
        <w:autoSpaceDN w:val="0"/>
        <w:spacing w:line="199" w:lineRule="exact" w:before="278" w:after="116"/>
        <w:ind w:left="5391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Denominación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del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2" w:lineRule="exact" w:before="232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25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9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8" w:after="2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reserven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01" w:after="3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1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años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perderá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8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popular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persona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Titular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Presidencia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Sesión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Cabildo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término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60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hábiles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aquel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gestión</w:t>
      </w:r>
      <w:r>
        <w:rPr>
          <w:rFonts w:ascii="Arial" w:hAnsi="Arial" w:eastAsia="Arial"/>
          <w:b w:val="0"/>
          <w:i w:val="0"/>
          <w:color w:val="000000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dará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conocer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nombres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ocupar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total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puestos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vacantes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antecedentes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trayectoria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cumpliendo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paridad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asignación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Delegaciones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cincuenta</w:t>
      </w:r>
    </w:p>
    <w:p>
      <w:pPr>
        <w:widowControl/>
        <w:wordWrap w:val="0"/>
        <w:autoSpaceDE w:val="0"/>
        <w:autoSpaceDN w:val="0"/>
        <w:spacing w:line="211" w:lineRule="exact" w:before="33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mujeres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cincuenta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hombres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9" w:after="121"/>
        <w:ind w:left="582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1"/>
        </w:rPr>
        <w:t>02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pacing w:val="1"/>
          <w:sz w:val="21"/>
        </w:rPr>
        <w:t>10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2020</w:t>
      </w:r>
      <w:r>
        <w:rPr>
          <w:rFonts w:ascii="Arial" w:hAnsi="Arial" w:eastAsia="Arial"/>
          <w:b w:val="0"/>
          <w:i/>
          <w:color w:val="0C7D3E"/>
          <w:w w:val="99"/>
          <w:sz w:val="21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23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06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2023</w:t>
      </w:r>
    </w:p>
    <w:p>
      <w:pPr>
        <w:widowControl/>
        <w:wordWrap w:val="0"/>
        <w:autoSpaceDE w:val="0"/>
        <w:autoSpaceDN w:val="0"/>
        <w:spacing w:line="211" w:lineRule="exact" w:before="242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celebrarse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transcurrir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aspectos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coordinará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entrevistarlos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munícipes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mencionada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informará</w:t>
      </w:r>
    </w:p>
    <w:p>
      <w:pPr>
        <w:widowControl/>
        <w:wordWrap w:val="0"/>
        <w:autoSpaceDE w:val="0"/>
        <w:autoSpaceDN w:val="0"/>
        <w:spacing w:line="211" w:lineRule="exact" w:before="38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fechas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designará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mayoría</w:t>
      </w:r>
    </w:p>
    <w:p>
      <w:pPr>
        <w:widowControl/>
        <w:wordWrap w:val="0"/>
        <w:autoSpaceDE w:val="0"/>
        <w:autoSpaceDN w:val="0"/>
        <w:spacing w:line="211" w:lineRule="exact" w:before="5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simple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hechas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designaciones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tomará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protestas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durarán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conclusión</w:t>
      </w:r>
    </w:p>
    <w:p>
      <w:pPr>
        <w:widowControl/>
        <w:wordWrap w:val="0"/>
        <w:autoSpaceDE w:val="0"/>
        <w:autoSpaceDN w:val="0"/>
        <w:spacing w:line="211" w:lineRule="exact" w:before="45" w:after="28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período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69" w:after="2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4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suplidos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</w:p>
    <w:p>
      <w:pPr>
        <w:widowControl/>
        <w:wordWrap w:val="0"/>
        <w:autoSpaceDE w:val="0"/>
        <w:autoSpaceDN w:val="0"/>
        <w:spacing w:line="211" w:lineRule="exact" w:before="43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4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integra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éste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suplirá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varios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</w:p>
    <w:p>
      <w:pPr>
        <w:widowControl/>
        <w:wordWrap w:val="0"/>
        <w:autoSpaceDE w:val="0"/>
        <w:autoSpaceDN w:val="0"/>
        <w:spacing w:line="211" w:lineRule="exact" w:before="41" w:after="681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designará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6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7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949" w:after="23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suplirá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faltas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asumirá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durante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2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7" w:after="140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81" w:after="144"/>
        <w:ind w:left="276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jefe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</w:p>
    <w:p>
      <w:pPr>
        <w:widowControl/>
        <w:wordWrap w:val="0"/>
        <w:autoSpaceDE w:val="0"/>
        <w:autoSpaceDN w:val="0"/>
        <w:spacing w:line="211" w:lineRule="exact" w:before="41" w:after="2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exceda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quince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consecutivos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41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suplencia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7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</w:p>
    <w:p>
      <w:pPr>
        <w:widowControl/>
        <w:wordWrap w:val="0"/>
        <w:autoSpaceDE w:val="0"/>
        <w:autoSpaceDN w:val="0"/>
        <w:spacing w:line="211" w:lineRule="exact" w:before="38" w:after="2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23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28</w:t>
      </w:r>
      <w:r>
        <w:rPr>
          <w:rFonts w:ascii="Times New Roman" w:hAnsi="Times New Roman" w:eastAsia="Times New Roman"/>
          <w:b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BIS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7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excusarse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algún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impedimento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8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4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inmediato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designará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servidor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</w:p>
    <w:p>
      <w:pPr>
        <w:widowControl/>
        <w:wordWrap w:val="0"/>
        <w:autoSpaceDE w:val="0"/>
        <w:autoSpaceDN w:val="0"/>
        <w:spacing w:line="211" w:lineRule="exact" w:before="45" w:after="1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jerarquía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substanciará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cuestión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excuse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41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aunque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jerarquía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4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conocimiento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5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subalternos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legalmente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algún</w:t>
      </w:r>
    </w:p>
    <w:p>
      <w:pPr>
        <w:widowControl/>
        <w:wordWrap w:val="0"/>
        <w:autoSpaceDE w:val="0"/>
        <w:autoSpaceDN w:val="0"/>
        <w:spacing w:line="211" w:lineRule="exact" w:before="44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1" w:after="166"/>
        <w:ind w:left="705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1"/>
        </w:rPr>
        <w:t>27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03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2009</w:t>
      </w:r>
    </w:p>
    <w:p>
      <w:pPr>
        <w:widowControl/>
        <w:wordWrap w:val="0"/>
        <w:autoSpaceDE w:val="0"/>
        <w:autoSpaceDN w:val="0"/>
        <w:spacing w:line="211" w:lineRule="exact" w:before="331" w:after="110"/>
        <w:ind w:left="504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SÉPTIMO</w:t>
      </w:r>
    </w:p>
    <w:p>
      <w:pPr>
        <w:widowControl/>
        <w:wordWrap w:val="0"/>
        <w:autoSpaceDE w:val="0"/>
        <w:autoSpaceDN w:val="0"/>
        <w:spacing w:line="211" w:lineRule="exact" w:before="221" w:after="209"/>
        <w:ind w:left="3702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COORDINACIONES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ADMINISTRATIVAS</w:t>
      </w:r>
    </w:p>
    <w:p>
      <w:pPr>
        <w:widowControl/>
        <w:wordWrap w:val="0"/>
        <w:autoSpaceDE w:val="0"/>
        <w:autoSpaceDN w:val="0"/>
        <w:spacing w:line="212" w:lineRule="exact" w:before="419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contarán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4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93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60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921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55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arrendamiento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3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enajenación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3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adjudicarán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licitaciones</w:t>
      </w:r>
    </w:p>
    <w:p>
      <w:pPr>
        <w:widowControl/>
        <w:wordWrap w:val="0"/>
        <w:autoSpaceDE w:val="0"/>
        <w:autoSpaceDN w:val="0"/>
        <w:spacing w:line="211" w:lineRule="exact" w:before="34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3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9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partidas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6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funcionalidad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</w:p>
    <w:p>
      <w:pPr>
        <w:widowControl/>
        <w:wordWrap w:val="0"/>
        <w:autoSpaceDE w:val="0"/>
        <w:autoSpaceDN w:val="0"/>
        <w:spacing w:line="211" w:lineRule="exact" w:before="6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47" w:after="2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24" w:after="110"/>
        <w:ind w:left="514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221" w:after="138"/>
        <w:ind w:left="3471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CENTRALIZADA</w:t>
      </w:r>
    </w:p>
    <w:p>
      <w:pPr>
        <w:widowControl/>
        <w:wordWrap w:val="0"/>
        <w:autoSpaceDE w:val="0"/>
        <w:autoSpaceDN w:val="0"/>
        <w:spacing w:line="211" w:lineRule="exact" w:before="276" w:after="108"/>
        <w:ind w:left="503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216" w:after="110"/>
        <w:ind w:left="2412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INTEGRAN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221" w:after="231"/>
        <w:ind w:left="415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CENTRALIZADA</w:t>
      </w:r>
    </w:p>
    <w:p>
      <w:pPr>
        <w:widowControl/>
        <w:wordWrap w:val="0"/>
        <w:autoSpaceDE w:val="0"/>
        <w:autoSpaceDN w:val="0"/>
        <w:spacing w:line="212" w:lineRule="exact" w:before="462" w:after="3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3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Presidencia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5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5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52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1050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Heroico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92" w:after="23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1" w:lineRule="exact" w:before="47" w:after="138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14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8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157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15" w:after="116"/>
        <w:ind w:left="26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Times New Roman" w:hAnsi="Times New Roman" w:eastAsia="Times New Roman"/>
          <w:b w:val="0"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212" w:lineRule="exact" w:before="232" w:after="18"/>
        <w:ind w:left="23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37" w:after="19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uniformar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logro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5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08" w:after="154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09" w:after="33"/>
        <w:ind w:left="232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</w:p>
    <w:p>
      <w:pPr>
        <w:widowControl/>
        <w:wordWrap w:val="0"/>
        <w:autoSpaceDE w:val="0"/>
        <w:autoSpaceDN w:val="0"/>
        <w:spacing w:line="211" w:lineRule="exact" w:before="66" w:after="34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4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similar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presenciales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8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sanitaria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fuerza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fortuito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debidamente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realizarse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5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debidamente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justificada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65" w:after="154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2020</w:t>
      </w:r>
    </w:p>
    <w:p>
      <w:pPr>
        <w:widowControl/>
        <w:wordWrap w:val="0"/>
        <w:autoSpaceDE w:val="0"/>
        <w:autoSpaceDN w:val="0"/>
        <w:spacing w:line="212" w:lineRule="exact" w:before="309" w:after="33"/>
        <w:ind w:left="232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perjuicio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dispongan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66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incompatibles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convocatoria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5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quórum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decisiones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presenciales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7" w:after="57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ajustarán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14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9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convocatorias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</w:t>
      </w:r>
    </w:p>
    <w:p>
      <w:pPr>
        <w:widowControl/>
        <w:wordWrap w:val="0"/>
        <w:autoSpaceDE w:val="0"/>
        <w:autoSpaceDN w:val="0"/>
        <w:spacing w:line="211" w:lineRule="exact" w:before="65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acreditarse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</w:p>
    <w:p>
      <w:pPr>
        <w:widowControl/>
        <w:wordWrap w:val="0"/>
        <w:autoSpaceDE w:val="0"/>
        <w:autoSpaceDN w:val="0"/>
        <w:spacing w:line="211" w:lineRule="exact" w:before="67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1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notificada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confirmación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acreditado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5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1" w:after="34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ausencia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injustificada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tratándose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</w:p>
    <w:p>
      <w:pPr>
        <w:widowControl/>
        <w:wordWrap w:val="0"/>
        <w:autoSpaceDE w:val="0"/>
        <w:autoSpaceDN w:val="0"/>
        <w:spacing w:line="211" w:lineRule="exact" w:before="68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ingrese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informático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convocados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</w:p>
    <w:p>
      <w:pPr>
        <w:widowControl/>
        <w:wordWrap w:val="0"/>
        <w:autoSpaceDE w:val="0"/>
        <w:autoSpaceDN w:val="0"/>
        <w:spacing w:line="211" w:lineRule="exact" w:before="65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1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tratarse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</w:p>
    <w:p>
      <w:pPr>
        <w:widowControl/>
        <w:wordWrap w:val="0"/>
        <w:autoSpaceDE w:val="0"/>
        <w:autoSpaceDN w:val="0"/>
        <w:spacing w:line="211" w:lineRule="exact" w:before="67" w:after="165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31" w:after="32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ausencia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5" w:after="173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5" w:after="32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advierta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conexión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visual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auditiva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5" w:after="173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participantes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46" w:after="171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retire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electrónico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41" w:after="190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380" w:after="18"/>
        <w:ind w:left="499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36" w:after="107"/>
        <w:ind w:left="3608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PRESIDENCIA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215" w:after="5"/>
        <w:ind w:left="23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Presidencia</w:t>
      </w:r>
    </w:p>
    <w:p>
      <w:pPr>
        <w:widowControl/>
        <w:wordWrap w:val="0"/>
        <w:autoSpaceDE w:val="0"/>
        <w:autoSpaceDN w:val="0"/>
        <w:spacing w:line="211" w:lineRule="exact" w:before="11" w:after="126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13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2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4" w:after="128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7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</w:p>
    <w:p>
      <w:pPr>
        <w:widowControl/>
        <w:wordWrap w:val="0"/>
        <w:autoSpaceDE w:val="0"/>
        <w:autoSpaceDN w:val="0"/>
        <w:spacing w:line="199" w:lineRule="exact" w:before="53" w:after="19"/>
        <w:ind w:left="7672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1" w:lineRule="exact" w:before="38" w:after="27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</w:p>
    <w:p>
      <w:pPr>
        <w:widowControl/>
        <w:wordWrap w:val="0"/>
        <w:autoSpaceDE w:val="0"/>
        <w:autoSpaceDN w:val="0"/>
        <w:spacing w:line="199" w:lineRule="exact" w:before="53" w:after="19"/>
        <w:ind w:left="77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1" w:lineRule="exact" w:before="38" w:after="141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3" w:after="13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Vulnerabilidad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9" w:after="582"/>
        <w:ind w:left="2734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2017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40" w:lineRule="exact" w:before="116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0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60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32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Presidencia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desconcentrado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autonomía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denominado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28" w:after="116"/>
        <w:ind w:left="710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32" w:after="15"/>
        <w:ind w:left="23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32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fungirá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29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8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difundir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obligados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accesibilidad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difundir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publiquen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actualicen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emitiendo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1" w:after="141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considere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Asesorar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3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comentarios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sugerencias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</w:p>
    <w:p>
      <w:pPr>
        <w:widowControl/>
        <w:wordWrap w:val="0"/>
        <w:autoSpaceDE w:val="0"/>
        <w:autoSpaceDN w:val="0"/>
        <w:spacing w:line="211" w:lineRule="exact" w:before="29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sujeto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6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habilitado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vínculo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4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3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solicitantes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reproducción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envío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6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88" w:after="14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probable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incumplimiento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10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81" w:after="1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28" w:after="700"/>
        <w:ind w:left="710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40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17" w:after="3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66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9" w:after="1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agenda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29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agenda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audiencias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57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Propiciar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donativos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</w:p>
    <w:p>
      <w:pPr>
        <w:widowControl/>
        <w:wordWrap w:val="0"/>
        <w:autoSpaceDE w:val="0"/>
        <w:autoSpaceDN w:val="0"/>
        <w:spacing w:line="211" w:lineRule="exact" w:before="45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colaboración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4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4" w:after="218"/>
        <w:ind w:left="615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25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01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2008</w:t>
      </w:r>
      <w:r>
        <w:rPr>
          <w:rFonts w:ascii="Arial" w:hAnsi="Arial" w:eastAsia="Arial"/>
          <w:b w:val="0"/>
          <w:i/>
          <w:color w:val="0C7D3E"/>
          <w:w w:val="99"/>
          <w:sz w:val="21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08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04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436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visión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cuidar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armonía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prioritarios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evitar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aislamiento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2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módulos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legislativas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</w:p>
    <w:p>
      <w:pPr>
        <w:widowControl/>
        <w:wordWrap w:val="0"/>
        <w:autoSpaceDE w:val="0"/>
        <w:autoSpaceDN w:val="0"/>
        <w:spacing w:line="211" w:lineRule="exact" w:before="45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asesorarse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diferencias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11" w:after="15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0" w:after="1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despacho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asuntos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1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alineadas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gran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9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19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Articular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turismo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incluyendo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Comité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Turismo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Convenciones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47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5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Fortalecer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empresarial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cámaras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agrupaciones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empresariales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asociaciones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profesionistas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educativas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incrementar</w:t>
      </w:r>
      <w:r>
        <w:rPr>
          <w:rFonts w:ascii="Times New Roman" w:hAnsi="Times New Roman" w:eastAsia="Times New Roman"/>
          <w:b w:val="0"/>
          <w:color w:val="221F1F"/>
          <w:spacing w:val="1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competitividad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emprendimiento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preferentemente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innovadores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rector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jóvenes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estudiantes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emprendedores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propósito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oportunidades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faciliten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financiamiento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emprendedores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empresariales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individual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sectorial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regulatoria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facilite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agilice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reduzca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regulan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apoyándose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tecnologías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transparente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resolución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acercando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Micro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Pequeña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Medianas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(</w:t>
      </w:r>
      <w:r>
        <w:rPr>
          <w:rFonts w:ascii="Arial" w:hAnsi="Arial" w:eastAsia="Arial"/>
          <w:b w:val="0"/>
          <w:i w:val="0"/>
          <w:color w:val="221F1F"/>
          <w:sz w:val="21"/>
        </w:rPr>
        <w:t>MPYMES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emprendedores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buscadores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existentes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bolsa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generando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virtuales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aprovechando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cobertura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acercar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apoyen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fortalezcan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29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facilitador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Comité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Turismo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Convenciones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dando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inherentes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</w:p>
    <w:p>
      <w:pPr>
        <w:widowControl/>
        <w:wordWrap w:val="0"/>
        <w:autoSpaceDE w:val="0"/>
        <w:autoSpaceDN w:val="0"/>
        <w:spacing w:line="211" w:lineRule="exact" w:before="33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8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29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instruya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9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6" w:after="17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4" w:after="167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2017</w:t>
      </w:r>
    </w:p>
    <w:p>
      <w:pPr>
        <w:widowControl/>
        <w:wordWrap w:val="0"/>
        <w:autoSpaceDE w:val="0"/>
        <w:autoSpaceDN w:val="0"/>
        <w:spacing w:line="212" w:lineRule="exact" w:before="335" w:after="13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8" w:after="261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522" w:after="13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3" w:after="837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23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40" w:lineRule="exact" w:before="167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7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0" w:after="29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93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38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peticiones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población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Discapacidad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Diversidad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Sexual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Migrantes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Comunidades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Indígenas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Adultos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Mujeres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Jóvenes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Niñas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Niños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Adolescentes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Afromexicanas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calle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viven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Virus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Inmunodeficiencia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condiciones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pueda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000000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sujeto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anterior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asuntos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competencia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Otorgar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económicos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beneficio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cumplan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requerimientos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respeto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difusión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inclusión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discriminación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defensa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contemplan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garantizar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aplicación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coadyuvar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favor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Asesorar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Paramunicipales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manuales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técnicos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instrumentos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relacionados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Fortalecer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deportivas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artísticas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culturales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vinculadas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fortalecimiento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hacia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captación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destinados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ayuda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quejas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sugerencias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introduzcan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adecuaciones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transporte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discapacidad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laboral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pertenecientes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Acompañamiento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incurra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violación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570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40" w:lineRule="exact" w:before="113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protocolos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3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199" w:lineRule="exact" w:before="31" w:after="142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11" w:lineRule="exact" w:before="285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garantizar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óptimo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lactancia</w:t>
      </w:r>
    </w:p>
    <w:p>
      <w:pPr>
        <w:widowControl/>
        <w:wordWrap w:val="0"/>
        <w:autoSpaceDE w:val="0"/>
        <w:autoSpaceDN w:val="0"/>
        <w:spacing w:line="211" w:lineRule="exact" w:before="3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mujeres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7" w:after="13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199" w:lineRule="exact" w:before="261" w:after="15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199" w:lineRule="exact" w:before="31" w:after="131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11" w:lineRule="exact" w:before="262" w:after="110"/>
        <w:ind w:left="500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221" w:after="276"/>
        <w:ind w:left="3944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</w:p>
    <w:p>
      <w:pPr>
        <w:widowControl/>
        <w:wordWrap w:val="0"/>
        <w:autoSpaceDE w:val="0"/>
        <w:autoSpaceDN w:val="0"/>
        <w:spacing w:line="212" w:lineRule="exact" w:before="553" w:after="38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39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Secretaria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75" w:after="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presidida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titular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denomina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Secretario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77" w:after="16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quien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requisitos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pleno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políticos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residente</w:t>
      </w:r>
    </w:p>
    <w:p>
      <w:pPr>
        <w:widowControl/>
        <w:wordWrap w:val="0"/>
        <w:autoSpaceDE w:val="0"/>
        <w:autoSpaceDN w:val="0"/>
        <w:spacing w:line="211" w:lineRule="exact" w:before="60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años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suficiente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honestidad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haber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sentenciado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ni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</w:p>
    <w:p>
      <w:pPr>
        <w:widowControl/>
        <w:wordWrap w:val="0"/>
        <w:autoSpaceDE w:val="0"/>
        <w:autoSpaceDN w:val="0"/>
        <w:spacing w:line="211" w:lineRule="exact" w:before="31" w:after="2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2" w:lineRule="exact" w:before="499" w:after="12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40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8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país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autónomos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planteados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calendario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vecindad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Suscribir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55" w:after="51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2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Recopilar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</w:p>
    <w:p>
      <w:pPr>
        <w:widowControl/>
        <w:wordWrap w:val="0"/>
        <w:autoSpaceDE w:val="0"/>
        <w:autoSpaceDN w:val="0"/>
        <w:spacing w:line="211" w:lineRule="exact" w:before="5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patrocinio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60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él</w:t>
      </w:r>
    </w:p>
    <w:p>
      <w:pPr>
        <w:widowControl/>
        <w:wordWrap w:val="0"/>
        <w:autoSpaceDE w:val="0"/>
        <w:autoSpaceDN w:val="0"/>
        <w:spacing w:line="211" w:lineRule="exact" w:before="45" w:after="1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8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bebidas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alcohólica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Presidir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substancien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aquéllos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Justicia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57" w:after="15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2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Definir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15"/>
        <w:ind w:left="236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2003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246"/>
        <w:ind w:left="2362" w:right="0" w:firstLine="0"/>
        <w:jc w:val="left"/>
      </w:pP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492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40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7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8" w:after="15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111"/>
        <w:ind w:left="7494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Inciso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22" w:after="51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2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Comunitaria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4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</w:p>
    <w:p>
      <w:pPr>
        <w:widowControl/>
        <w:wordWrap w:val="0"/>
        <w:autoSpaceDE w:val="0"/>
        <w:autoSpaceDN w:val="0"/>
        <w:spacing w:line="211" w:lineRule="exact" w:before="41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6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5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Ambulante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7" w:after="119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7" w:after="32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5" w:after="31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2" w:after="13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14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2003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231"/>
        <w:ind w:left="516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212" w:lineRule="exact" w:before="46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</w:p>
    <w:p>
      <w:pPr>
        <w:widowControl/>
        <w:wordWrap w:val="0"/>
        <w:autoSpaceDE w:val="0"/>
        <w:autoSpaceDN w:val="0"/>
        <w:spacing w:line="211" w:lineRule="exact" w:before="41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60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Remitir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recibidos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0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</w:p>
    <w:p>
      <w:pPr>
        <w:widowControl/>
        <w:wordWrap w:val="0"/>
        <w:autoSpaceDE w:val="0"/>
        <w:autoSpaceDN w:val="0"/>
        <w:spacing w:line="211" w:lineRule="exact" w:before="41" w:after="115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oportuna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planteados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conducción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país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1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directrices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planteados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7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48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45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organismo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vecindad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conflictos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5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requieren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40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defensor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defensor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substancien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aquéllos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</w:p>
    <w:p>
      <w:pPr>
        <w:widowControl/>
        <w:wordWrap w:val="0"/>
        <w:autoSpaceDE w:val="0"/>
        <w:autoSpaceDN w:val="0"/>
        <w:spacing w:line="211" w:lineRule="exact" w:before="41" w:after="141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Justicia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221"/>
        <w:ind w:left="2576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2003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443" w:after="1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6" w:after="15"/>
        <w:ind w:left="710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14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2" w:lineRule="exact" w:before="287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41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</w:p>
    <w:p>
      <w:pPr>
        <w:widowControl/>
        <w:wordWrap w:val="0"/>
        <w:autoSpaceDE w:val="0"/>
        <w:autoSpaceDN w:val="0"/>
        <w:spacing w:line="211" w:lineRule="exact" w:before="4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eventualidades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riesgo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14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situaciones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diagnosticar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expuesto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Atlas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9" w:after="1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voluntarios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comprenda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disponibles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mapas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históricos</w:t>
      </w:r>
    </w:p>
    <w:p>
      <w:pPr>
        <w:widowControl/>
        <w:wordWrap w:val="0"/>
        <w:autoSpaceDE w:val="0"/>
        <w:autoSpaceDN w:val="0"/>
        <w:spacing w:line="211" w:lineRule="exact" w:before="41" w:after="78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ocurridos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especializados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monitoreo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permanentemente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posible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ocurrencia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fenómenos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estatal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cursos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simulacros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aumentar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participantes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</w:p>
    <w:p>
      <w:pPr>
        <w:widowControl/>
        <w:wordWrap w:val="0"/>
        <w:autoSpaceDE w:val="0"/>
        <w:autoSpaceDN w:val="0"/>
        <w:spacing w:line="211" w:lineRule="exact" w:before="46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cultura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236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472" w:after="2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41</w:t>
      </w:r>
      <w:r>
        <w:rPr>
          <w:rFonts w:ascii="Times New Roman" w:hAnsi="Times New Roman" w:eastAsia="Times New Roman"/>
          <w:b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QUATER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</w:p>
    <w:p>
      <w:pPr>
        <w:widowControl/>
        <w:wordWrap w:val="0"/>
        <w:autoSpaceDE w:val="0"/>
        <w:autoSpaceDN w:val="0"/>
        <w:spacing w:line="211" w:lineRule="exact" w:before="44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despachar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8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generen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</w:p>
    <w:p>
      <w:pPr>
        <w:widowControl/>
        <w:wordWrap w:val="0"/>
        <w:autoSpaceDE w:val="0"/>
        <w:autoSpaceDN w:val="0"/>
        <w:spacing w:line="211" w:lineRule="exact" w:before="43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histórico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despachar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den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62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6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publicados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2" w:after="116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23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5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04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3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Fijar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criterios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comunes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externa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45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221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443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apegados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defender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litigios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3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conferidas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conferida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5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litigios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intervenga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15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justificado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intervenir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garantías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opiniones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constitucionalidad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legalidad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1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4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Asistir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jurídicamente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ante</w:t>
      </w:r>
    </w:p>
    <w:p>
      <w:pPr>
        <w:widowControl/>
        <w:wordWrap w:val="0"/>
        <w:autoSpaceDE w:val="0"/>
        <w:autoSpaceDN w:val="0"/>
        <w:spacing w:line="211" w:lineRule="exact" w:before="53" w:after="1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legislativas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intervengan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80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1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mandamientos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vistas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actas</w:t>
      </w:r>
    </w:p>
    <w:p>
      <w:pPr>
        <w:widowControl/>
        <w:wordWrap w:val="0"/>
        <w:autoSpaceDE w:val="0"/>
        <w:autoSpaceDN w:val="0"/>
        <w:spacing w:line="211" w:lineRule="exact" w:before="38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comparecencia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suspensiones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clausuras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boletas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suplencias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consentimiento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dispensas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contraer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matrimonio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anuencias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certificaciones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8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166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33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coordinar</w:t>
      </w:r>
    </w:p>
    <w:p>
      <w:pPr>
        <w:widowControl/>
        <w:wordWrap w:val="0"/>
        <w:autoSpaceDE w:val="0"/>
        <w:autoSpaceDN w:val="0"/>
        <w:spacing w:line="211" w:lineRule="exact" w:before="40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Código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Orgánica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ejercerá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17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asentamientos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reconocimientos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hijos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2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adopción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matrimonio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divorcio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tutela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defunción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Inscribir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sentencias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ejecutorias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ausencia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presunción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muerte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perdido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copias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apéndice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6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les</w:t>
      </w:r>
    </w:p>
    <w:p>
      <w:pPr>
        <w:widowControl/>
        <w:wordWrap w:val="0"/>
        <w:autoSpaceDE w:val="0"/>
        <w:autoSpaceDN w:val="0"/>
        <w:spacing w:line="211" w:lineRule="exact" w:before="60" w:after="2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25" w:after="3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61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dictando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detenidas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poniéndolas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junto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motivo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causen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daños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terceros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inconformidad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interpongan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multas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violaciones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5" w:after="47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94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Visitar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arrestos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60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irregularidades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deficiencias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3" w:after="10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exacto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determinaciones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14" w:after="160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2015</w:t>
      </w:r>
    </w:p>
    <w:p>
      <w:pPr>
        <w:widowControl/>
        <w:wordWrap w:val="0"/>
        <w:autoSpaceDE w:val="0"/>
        <w:autoSpaceDN w:val="0"/>
        <w:spacing w:line="211" w:lineRule="exact" w:before="32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jueces</w:t>
      </w:r>
    </w:p>
    <w:p>
      <w:pPr>
        <w:widowControl/>
        <w:wordWrap w:val="0"/>
        <w:autoSpaceDE w:val="0"/>
        <w:autoSpaceDN w:val="0"/>
        <w:spacing w:line="211" w:lineRule="exact" w:before="57" w:after="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65" w:after="121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2015</w:t>
      </w:r>
    </w:p>
    <w:p>
      <w:pPr>
        <w:widowControl/>
        <w:wordWrap w:val="0"/>
        <w:autoSpaceDE w:val="0"/>
        <w:autoSpaceDN w:val="0"/>
        <w:spacing w:line="211" w:lineRule="exact" w:before="24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24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</w:p>
    <w:p>
      <w:pPr>
        <w:widowControl/>
        <w:wordWrap w:val="0"/>
        <w:autoSpaceDE w:val="0"/>
        <w:autoSpaceDN w:val="0"/>
        <w:spacing w:line="211" w:lineRule="exact" w:before="60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Mujeres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Libre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Violencia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62" w:after="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68" w:after="265"/>
        <w:ind w:left="707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2015</w:t>
      </w:r>
    </w:p>
    <w:p>
      <w:pPr>
        <w:widowControl/>
        <w:wordWrap w:val="0"/>
        <w:autoSpaceDE w:val="0"/>
        <w:autoSpaceDN w:val="0"/>
        <w:spacing w:line="212" w:lineRule="exact" w:before="530" w:after="17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Fedatario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resolver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6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Remitir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6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cuidar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compilación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turnados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discutirse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posterior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solicitados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sometidos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1" w:after="75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propongan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1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Turnar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injerencia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aprobados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legislativo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Congreso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discutirse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</w:p>
    <w:p>
      <w:pPr>
        <w:widowControl/>
        <w:wordWrap w:val="0"/>
        <w:autoSpaceDE w:val="0"/>
        <w:autoSpaceDN w:val="0"/>
        <w:spacing w:line="211" w:lineRule="exact" w:before="43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Congreso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77"/>
        <w:ind w:left="521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  <w:r>
        <w:rPr>
          <w:rFonts w:ascii="Times New Roman" w:hAnsi="Times New Roman" w:eastAsia="Times New Roman"/>
          <w:b w:val="0"/>
          <w:color w:val="0C7D3E"/>
          <w:spacing w:val="60"/>
          <w:sz w:val="19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19"/>
        </w:rPr>
        <w:t>08</w:t>
      </w:r>
      <w:r>
        <w:rPr>
          <w:rFonts w:ascii="Arial" w:hAnsi="Arial" w:eastAsia="Arial"/>
          <w:b w:val="0"/>
          <w:i/>
          <w:color w:val="0C7D3E"/>
          <w:w w:val="99"/>
          <w:sz w:val="19"/>
        </w:rPr>
        <w:t>-</w:t>
      </w:r>
      <w:r>
        <w:rPr>
          <w:rFonts w:ascii="Arial" w:hAnsi="Arial" w:eastAsia="Arial"/>
          <w:b w:val="0"/>
          <w:i/>
          <w:color w:val="0C7D3E"/>
          <w:sz w:val="19"/>
        </w:rPr>
        <w:t>04</w:t>
      </w:r>
      <w:r>
        <w:rPr>
          <w:rFonts w:ascii="Arial" w:hAnsi="Arial" w:eastAsia="Arial"/>
          <w:b w:val="0"/>
          <w:i/>
          <w:color w:val="0C7D3E"/>
          <w:w w:val="99"/>
          <w:sz w:val="19"/>
        </w:rPr>
        <w:t>-</w:t>
      </w:r>
      <w:r>
        <w:rPr>
          <w:rFonts w:ascii="Arial" w:hAnsi="Arial" w:eastAsia="Arial"/>
          <w:b w:val="0"/>
          <w:i/>
          <w:color w:val="0C7D3E"/>
          <w:spacing w:val="1"/>
          <w:sz w:val="19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554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tendientes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bebidas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graduación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alcohólica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mercantiles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espectáculos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vía</w:t>
      </w:r>
    </w:p>
    <w:p>
      <w:pPr>
        <w:widowControl/>
        <w:wordWrap w:val="0"/>
        <w:autoSpaceDE w:val="0"/>
        <w:autoSpaceDN w:val="0"/>
        <w:spacing w:line="211" w:lineRule="exact" w:before="41" w:after="2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23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conferidas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bebidas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graduación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alcohólica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mercantiles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espectáculos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</w:p>
    <w:p>
      <w:pPr>
        <w:widowControl/>
        <w:wordWrap w:val="0"/>
        <w:autoSpaceDE w:val="0"/>
        <w:autoSpaceDN w:val="0"/>
        <w:spacing w:line="211" w:lineRule="exact" w:before="41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factibilidad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anuencia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1" w:after="14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6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pertinentes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revalidación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permisionarios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extraordinario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45" w:after="49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98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contienen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suscriban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mercantiles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sanitario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5" w:after="29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enfermedades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sexual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85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Ambulante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exacto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</w:p>
    <w:p>
      <w:pPr>
        <w:widowControl/>
        <w:wordWrap w:val="0"/>
        <w:autoSpaceDE w:val="0"/>
        <w:autoSpaceDN w:val="0"/>
        <w:spacing w:line="211" w:lineRule="exact" w:before="4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quejas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afectados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135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permisionarios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63"/>
        <w:ind w:left="228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permisionarios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Regular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transitorio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ocupación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temporalmente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7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anuencia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0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50" w:after="9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18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Empadronar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mexicanos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edad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6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cartilla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0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cartilla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reposición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cartillas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extraviadas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lista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aspirantes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conscriptos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enviándola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sorteo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57" w:after="7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publicar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45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conscriptos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Defensa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importancia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cartilla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jóvenes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edad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cartilla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importancia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14" w:after="12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50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9" w:after="14"/>
        <w:ind w:left="7099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" w:after="136"/>
        <w:ind w:left="739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273" w:after="135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50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7156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199" w:lineRule="exact" w:before="28" w:after="136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273" w:after="13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50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QUATER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8" w:after="14"/>
        <w:ind w:left="710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27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1" w:lineRule="exact" w:before="546" w:after="110"/>
        <w:ind w:left="50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221" w:after="215"/>
        <w:ind w:left="4518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431" w:after="135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residente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años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profesional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afín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9" w:after="1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haber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condenado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122"/>
        <w:ind w:left="724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44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299" w:after="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denominado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</w:p>
    <w:p>
      <w:pPr>
        <w:widowControl/>
        <w:wordWrap w:val="0"/>
        <w:autoSpaceDE w:val="0"/>
        <w:autoSpaceDN w:val="0"/>
        <w:spacing w:line="211" w:lineRule="exact" w:before="5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originalmente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57" w:after="17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48" w:after="54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08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oportunidad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deuda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tomando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57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incluidos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</w:p>
    <w:p>
      <w:pPr>
        <w:widowControl/>
        <w:wordWrap w:val="0"/>
        <w:autoSpaceDE w:val="0"/>
        <w:autoSpaceDN w:val="0"/>
        <w:spacing w:line="211" w:lineRule="exact" w:before="44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propongan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oportunamente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iniciativa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2" w:lineRule="exact" w:before="26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oportunamente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basado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queden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comprendidos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</w:p>
    <w:p>
      <w:pPr>
        <w:widowControl/>
        <w:wordWrap w:val="0"/>
        <w:autoSpaceDE w:val="0"/>
        <w:autoSpaceDN w:val="0"/>
        <w:spacing w:line="211" w:lineRule="exact" w:before="43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fracción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formulen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dándolas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decretos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Designar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ajeno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45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ordinarios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fijándole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decretos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promulgación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79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8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2" name="Picture 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gubernamental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hacienda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Contestar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hagan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deuda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legales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derivadas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Colaboración</w:t>
      </w:r>
    </w:p>
    <w:p>
      <w:pPr>
        <w:widowControl/>
        <w:wordWrap w:val="0"/>
        <w:autoSpaceDE w:val="0"/>
        <w:autoSpaceDN w:val="0"/>
        <w:spacing w:line="211" w:lineRule="exact" w:before="41" w:after="1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09" w:after="14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4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Concertar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suscribir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gubernamentales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sociedades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tiene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ajena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1" w:after="14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Concertar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suscribir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deuda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2" w:after="14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8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Intervenir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4" w:after="14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4" w:after="14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2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Certificar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bajo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44" w:after="24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49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7" w:after="20"/>
        <w:ind w:left="707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1" w:after="273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546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Subtesorería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41" w:after="5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078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3" name="Picture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0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00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1" w:after="10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12" w:after="20"/>
        <w:ind w:left="7012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0" w:after="272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545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gastos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Recaudador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criterios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tributarias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simplificar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custodiar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fondos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provenientes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8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</w:p>
    <w:p>
      <w:pPr>
        <w:widowControl/>
        <w:wordWrap w:val="0"/>
        <w:autoSpaceDE w:val="0"/>
        <w:autoSpaceDN w:val="0"/>
        <w:spacing w:line="211" w:lineRule="exact" w:before="60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financiero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155"/>
        <w:ind w:left="724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1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crediticios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coordinando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subsidios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posibilidad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endeudamiento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derivadas</w:t>
      </w:r>
    </w:p>
    <w:p>
      <w:pPr>
        <w:widowControl/>
        <w:wordWrap w:val="0"/>
        <w:autoSpaceDE w:val="0"/>
        <w:autoSpaceDN w:val="0"/>
        <w:spacing w:line="211" w:lineRule="exact" w:before="43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empréstitos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fondo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80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61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4" name="Picture 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enunciativa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6" w:after="27"/>
        <w:ind w:left="270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contribuciones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5" w:after="29"/>
        <w:ind w:left="270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presupuestación</w:t>
      </w:r>
      <w:r>
        <w:rPr>
          <w:rFonts w:ascii="Times New Roman" w:hAnsi="Times New Roman" w:eastAsia="Times New Roman"/>
          <w:b w:val="0"/>
          <w:color w:val="221F1F"/>
          <w:spacing w:val="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basado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30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70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respaldo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70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30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6" w:after="15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58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199" w:lineRule="exact" w:before="56" w:after="15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otros</w:t>
      </w:r>
    </w:p>
    <w:p>
      <w:pPr>
        <w:widowControl/>
        <w:wordWrap w:val="0"/>
        <w:autoSpaceDE w:val="0"/>
        <w:autoSpaceDN w:val="0"/>
        <w:spacing w:line="211" w:lineRule="exact" w:before="57" w:after="10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00" w:after="21"/>
        <w:ind w:left="7015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43" w:after="249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498" w:after="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6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Rentas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6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recaudar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conceptos</w:t>
      </w:r>
    </w:p>
    <w:p>
      <w:pPr>
        <w:widowControl/>
        <w:wordWrap w:val="0"/>
        <w:autoSpaceDE w:val="0"/>
        <w:autoSpaceDN w:val="0"/>
        <w:spacing w:line="211" w:lineRule="exact" w:before="58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contribuyentes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créditos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incluyendo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identifiquen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habilitación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Habilitar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escrito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inhábiles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práctica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actuaciones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fiscales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intervenciones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espectáculos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cobro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prórrogas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distintos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conceptos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declaraciones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manifestaciones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avisos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contribuyentes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7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libertad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gravámenes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438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5" name="Picture 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Turnar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exigirse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percepciones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46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tener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repercusión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Times New Roman" w:hAnsi="Times New Roman" w:eastAsia="Times New Roman"/>
          <w:b w:val="0"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cajas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determinen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copias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6" w:after="15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6" w:after="142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derivadas</w:t>
      </w:r>
      <w:r>
        <w:rPr>
          <w:rFonts w:ascii="Times New Roman" w:hAnsi="Times New Roman" w:eastAsia="Times New Roman"/>
          <w:b w:val="0"/>
          <w:color w:val="221F1F"/>
          <w:spacing w:val="1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Colaboración</w:t>
      </w:r>
    </w:p>
    <w:p>
      <w:pPr>
        <w:widowControl/>
        <w:wordWrap w:val="0"/>
        <w:autoSpaceDE w:val="0"/>
        <w:autoSpaceDN w:val="0"/>
        <w:spacing w:line="211" w:lineRule="exact" w:before="57" w:after="10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00" w:after="15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6" w:after="12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4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subrecaudadores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Centrales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esfera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Adscritos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perciban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Subrecaudadores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8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61" w:after="57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40" w:lineRule="exact" w:before="115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6" name="Picture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7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9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deban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basada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6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5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8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57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descentralizada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congruencia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</w:p>
    <w:p>
      <w:pPr>
        <w:widowControl/>
        <w:wordWrap w:val="0"/>
        <w:autoSpaceDE w:val="0"/>
        <w:autoSpaceDN w:val="0"/>
        <w:spacing w:line="211" w:lineRule="exact" w:before="57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Indicadores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concordancia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Anual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cierre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8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6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Consolidar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132" w:after="149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propósito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congruencia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57" w:after="7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152" w:after="852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40" w:lineRule="exact" w:before="170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7" name="Picture 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solventaciones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57" w:after="10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09" w:after="163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26" w:after="10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subsidios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00" w:after="13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7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57" w:after="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199" w:lineRule="exact" w:before="56" w:after="145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90" w:after="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77" w:after="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74" w:after="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77" w:after="140"/>
        <w:ind w:left="7015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1" w:after="165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330" w:after="3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73" w:after="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Times New Roman" w:hAnsi="Times New Roman" w:eastAsia="Times New Roman"/>
          <w:b w:val="0"/>
          <w:color w:val="221F1F"/>
          <w:spacing w:val="10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gubernamental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hacienda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77" w:after="1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deba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apegarse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hacienda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41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comprobatoria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Congreso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solicitados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solventaciones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administrarlo</w:t>
      </w:r>
    </w:p>
    <w:p>
      <w:pPr>
        <w:widowControl/>
        <w:wordWrap w:val="0"/>
        <w:autoSpaceDE w:val="0"/>
        <w:autoSpaceDN w:val="0"/>
        <w:spacing w:line="211" w:lineRule="exact" w:before="43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comprobantes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cuenta</w:t>
      </w:r>
    </w:p>
    <w:p>
      <w:pPr>
        <w:widowControl/>
        <w:wordWrap w:val="0"/>
        <w:autoSpaceDE w:val="0"/>
        <w:autoSpaceDN w:val="0"/>
        <w:spacing w:line="211" w:lineRule="exact" w:before="62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bancarios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poniendo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6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2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8" name="Picture 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Dirigir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confiable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partidas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cubrir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amortizaciones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capital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intereses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deuda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deuda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7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</w:p>
    <w:p>
      <w:pPr>
        <w:widowControl/>
        <w:wordWrap w:val="0"/>
        <w:autoSpaceDE w:val="0"/>
        <w:autoSpaceDN w:val="0"/>
        <w:spacing w:line="211" w:lineRule="exact" w:before="60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58" w:after="151"/>
        <w:ind w:left="724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0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58" w:after="140"/>
        <w:ind w:left="7137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1" w:after="163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326" w:after="2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</w:p>
    <w:p>
      <w:pPr>
        <w:widowControl/>
        <w:wordWrap w:val="0"/>
        <w:autoSpaceDE w:val="0"/>
        <w:autoSpaceDN w:val="0"/>
        <w:spacing w:line="211" w:lineRule="exact" w:before="5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financieramente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9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deban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emitiendo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registrando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6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27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39" name="Picture 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programáticas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requeridas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programáticos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indirectos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ejecutoras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cobo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durante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razonabilidad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gestionadas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ejecutoras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afecten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8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avances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2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donde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participación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8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solventación</w:t>
      </w:r>
      <w:r>
        <w:rPr>
          <w:rFonts w:ascii="Times New Roman" w:hAnsi="Times New Roman" w:eastAsia="Times New Roman"/>
          <w:b w:val="0"/>
          <w:color w:val="221F1F"/>
          <w:spacing w:val="1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2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solventaciones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60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4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5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199" w:lineRule="exact" w:before="58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</w:p>
    <w:p>
      <w:pPr>
        <w:widowControl/>
        <w:wordWrap w:val="0"/>
        <w:autoSpaceDE w:val="0"/>
        <w:autoSpaceDN w:val="0"/>
        <w:spacing w:line="211" w:lineRule="exact" w:before="60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8" w:after="140"/>
        <w:ind w:left="707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1" w:after="824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40" w:lineRule="exact" w:before="1648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0" name="Picture 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89" w:after="2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58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pago</w:t>
      </w:r>
    </w:p>
    <w:p>
      <w:pPr>
        <w:widowControl/>
        <w:wordWrap w:val="0"/>
        <w:autoSpaceDE w:val="0"/>
        <w:autoSpaceDN w:val="0"/>
        <w:spacing w:line="211" w:lineRule="exact" w:before="56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respaldo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siempre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debidamente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soportados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comprobatoria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observando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gestionadas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autorizadas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ejecutoras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afecten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recibidas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Remitir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comprobatoria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transferencias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electrónicas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cheques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cubrir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erogaciones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5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nóminas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egreso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apegue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emitida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solventación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fiscalizadoras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diariamente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remanentes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efectivo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inversiones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procurando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rendimientos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cancelación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cheques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preimpresos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60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cheques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girados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21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1" name="Picture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Subtesorero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</w:p>
    <w:p>
      <w:pPr>
        <w:widowControl/>
        <w:wordWrap w:val="0"/>
        <w:autoSpaceDE w:val="0"/>
        <w:autoSpaceDN w:val="0"/>
        <w:spacing w:line="211" w:lineRule="exact" w:before="6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263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527" w:after="139"/>
        <w:ind w:left="524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QUINTO</w:t>
      </w:r>
    </w:p>
    <w:p>
      <w:pPr>
        <w:widowControl/>
        <w:wordWrap w:val="0"/>
        <w:autoSpaceDE w:val="0"/>
        <w:autoSpaceDN w:val="0"/>
        <w:spacing w:line="211" w:lineRule="exact" w:before="278" w:after="160"/>
        <w:ind w:left="4902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MAYOR</w:t>
      </w:r>
    </w:p>
    <w:p>
      <w:pPr>
        <w:widowControl/>
        <w:wordWrap w:val="0"/>
        <w:autoSpaceDE w:val="0"/>
        <w:autoSpaceDN w:val="0"/>
        <w:spacing w:line="212" w:lineRule="exact" w:before="320" w:after="15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59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1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60" w:after="16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avisos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rescisión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acerca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ratificarlas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celebrado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arrendamiento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Adquirir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suministrar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</w:p>
    <w:p>
      <w:pPr>
        <w:widowControl/>
        <w:wordWrap w:val="0"/>
        <w:autoSpaceDE w:val="0"/>
        <w:autoSpaceDN w:val="0"/>
        <w:spacing w:line="211" w:lineRule="exact" w:before="45" w:after="78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2" name="Picture 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1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dejen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útiles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</w:p>
    <w:p>
      <w:pPr>
        <w:widowControl/>
        <w:wordWrap w:val="0"/>
        <w:autoSpaceDE w:val="0"/>
        <w:autoSpaceDN w:val="0"/>
        <w:spacing w:line="211" w:lineRule="exact" w:before="55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contabilidad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venta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</w:p>
    <w:p>
      <w:pPr>
        <w:widowControl/>
        <w:wordWrap w:val="0"/>
        <w:autoSpaceDE w:val="0"/>
        <w:autoSpaceDN w:val="0"/>
        <w:spacing w:line="211" w:lineRule="exact" w:before="57" w:after="15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indicándoles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</w:p>
    <w:p>
      <w:pPr>
        <w:widowControl/>
        <w:wordWrap w:val="0"/>
        <w:autoSpaceDE w:val="0"/>
        <w:autoSpaceDN w:val="0"/>
        <w:spacing w:line="211" w:lineRule="exact" w:before="60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médico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</w:p>
    <w:p>
      <w:pPr>
        <w:widowControl/>
        <w:wordWrap w:val="0"/>
        <w:autoSpaceDE w:val="0"/>
        <w:autoSpaceDN w:val="0"/>
        <w:spacing w:line="211" w:lineRule="exact" w:before="53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grúas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Optimizar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7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simplificación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16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indicadores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5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satisfacer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remodelación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demolición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45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3952A3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6" w:after="608"/>
        <w:ind w:left="386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40" w:lineRule="exact" w:before="121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3" name="Picture 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3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666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7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Médicos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Talleres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4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Depósitos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6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83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6" w:after="277"/>
        <w:ind w:left="500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2" w:lineRule="exact" w:before="554" w:after="2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1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0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disciplina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rigen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empleados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seleccionar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ciernas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remuneraciones</w:t>
      </w:r>
    </w:p>
    <w:p>
      <w:pPr>
        <w:widowControl/>
        <w:wordWrap w:val="0"/>
        <w:autoSpaceDE w:val="0"/>
        <w:autoSpaceDN w:val="0"/>
        <w:spacing w:line="211" w:lineRule="exact" w:before="38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remuneraciones</w:t>
      </w:r>
    </w:p>
    <w:p>
      <w:pPr>
        <w:widowControl/>
        <w:wordWrap w:val="0"/>
        <w:autoSpaceDE w:val="0"/>
        <w:autoSpaceDN w:val="0"/>
        <w:spacing w:line="211" w:lineRule="exact" w:before="41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credenciales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hojas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62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movimientos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adscripción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recategorización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jubilaciones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pensiones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nóminas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compensaciones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liquidaciones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puntualidad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51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2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4" name="Picture 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3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adquirir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suministrar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0" w:after="1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7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adquisiciones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4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proveedores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5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adquiridos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celebren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administrarlos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salidas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acredite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5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autoricen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57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Celebrar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arrendamiento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éstos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Salvaguardar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</w:p>
    <w:p>
      <w:pPr>
        <w:widowControl/>
        <w:wordWrap w:val="0"/>
        <w:autoSpaceDE w:val="0"/>
        <w:autoSpaceDN w:val="0"/>
        <w:spacing w:line="211" w:lineRule="exact" w:before="48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generen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imprenta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folletos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trípticos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carteles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formatos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44" w:after="271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</w:p>
    <w:p>
      <w:pPr>
        <w:widowControl/>
        <w:wordWrap w:val="0"/>
        <w:autoSpaceDE w:val="0"/>
        <w:autoSpaceDN w:val="0"/>
        <w:spacing w:line="212" w:lineRule="exact" w:before="54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Médicos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proteger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empleados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ejercer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atribuyan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leyes</w:t>
      </w:r>
    </w:p>
    <w:p>
      <w:pPr>
        <w:widowControl/>
        <w:wordWrap w:val="0"/>
        <w:autoSpaceDE w:val="0"/>
        <w:autoSpaceDN w:val="0"/>
        <w:spacing w:line="211" w:lineRule="exact" w:before="41" w:after="7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47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5" name="Picture 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derechohabientes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médica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especialidades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hospitalización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servidores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derechohabientes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58" w:after="111"/>
        <w:ind w:left="72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31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22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Jueces</w:t>
      </w:r>
      <w:r>
        <w:rPr>
          <w:rFonts w:ascii="Times New Roman" w:hAnsi="Times New Roman" w:eastAsia="Times New Roman"/>
          <w:b w:val="0"/>
          <w:color w:val="221F1F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Calificadores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expedición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esencia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psicofisiológicos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presentadas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2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epidemiológica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enfermedades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sexual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prenupciales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discapacidad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73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0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0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animal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Animal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;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86" w:after="142"/>
        <w:ind w:left="717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211" w:lineRule="exact" w:before="285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parámetros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higiene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Lactancia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31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usuarias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218"/>
        <w:ind w:left="71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2022</w:t>
      </w:r>
    </w:p>
    <w:p>
      <w:pPr>
        <w:widowControl/>
        <w:wordWrap w:val="0"/>
        <w:autoSpaceDE w:val="0"/>
        <w:autoSpaceDN w:val="0"/>
        <w:spacing w:line="199" w:lineRule="exact" w:before="437" w:after="14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31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2020</w:t>
      </w:r>
    </w:p>
    <w:p>
      <w:pPr>
        <w:widowControl/>
        <w:wordWrap w:val="0"/>
        <w:autoSpaceDE w:val="0"/>
        <w:autoSpaceDN w:val="0"/>
        <w:spacing w:line="212" w:lineRule="exact" w:before="292" w:after="2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Talleres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1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0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correctivo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almacén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refacciones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talleres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externos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5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presten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historial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Adquirir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refacciones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</w:p>
    <w:p>
      <w:pPr>
        <w:widowControl/>
        <w:wordWrap w:val="0"/>
        <w:autoSpaceDE w:val="0"/>
        <w:autoSpaceDN w:val="0"/>
        <w:spacing w:line="211" w:lineRule="exact" w:before="5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8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proveedores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5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9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6" name="Picture 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2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Depósitos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arrastre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custodia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depósitos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arrastre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almacenaje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5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depósitos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concesionados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remate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embargados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0" w:after="217"/>
        <w:ind w:left="7177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212" w:lineRule="exact" w:before="434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65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43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logístico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</w:p>
    <w:p>
      <w:pPr>
        <w:widowControl/>
        <w:wordWrap w:val="0"/>
        <w:autoSpaceDE w:val="0"/>
        <w:autoSpaceDN w:val="0"/>
        <w:spacing w:line="211" w:lineRule="exact" w:before="60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ocupen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correctivo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55" w:after="1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0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intendencia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óptimo</w:t>
      </w:r>
    </w:p>
    <w:p>
      <w:pPr>
        <w:widowControl/>
        <w:wordWrap w:val="0"/>
        <w:autoSpaceDE w:val="0"/>
        <w:autoSpaceDN w:val="0"/>
        <w:spacing w:line="211" w:lineRule="exact" w:before="55" w:after="10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3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garrafones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agua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purificada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interno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oficinas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insumos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105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limpieza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50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Remodelar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6" w:after="271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</w:p>
    <w:p>
      <w:pPr>
        <w:widowControl/>
        <w:wordWrap w:val="0"/>
        <w:autoSpaceDE w:val="0"/>
        <w:autoSpaceDN w:val="0"/>
        <w:spacing w:line="212" w:lineRule="exact" w:before="54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65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instaurar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tecnológicas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óptima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43" w:after="11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2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soluciones</w:t>
      </w:r>
    </w:p>
    <w:p>
      <w:pPr>
        <w:widowControl/>
        <w:wordWrap w:val="0"/>
        <w:autoSpaceDE w:val="0"/>
        <w:autoSpaceDN w:val="0"/>
        <w:spacing w:line="211" w:lineRule="exact" w:before="60" w:after="50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tecnológicas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telecomunicaciones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0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7" name="Picture 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0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Dirigir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rediseño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informáticos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desconcentrados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acorde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8" w:after="10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evaluaciones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tecnológicas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pertinentes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ampliar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cobertura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cómputo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comunicaciones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óptima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7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telecomunicaciones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telecomunicaciones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apego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Telecomunicaciones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10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1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integridad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cómputo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41" w:after="241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1" w:lineRule="exact" w:before="483" w:after="85"/>
        <w:ind w:left="516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170" w:after="207"/>
        <w:ind w:left="4004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PÚBLICAS</w:t>
      </w:r>
    </w:p>
    <w:p>
      <w:pPr>
        <w:widowControl/>
        <w:wordWrap w:val="0"/>
        <w:autoSpaceDE w:val="0"/>
        <w:autoSpaceDN w:val="0"/>
        <w:spacing w:line="212" w:lineRule="exact" w:before="414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reconstrucción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</w:p>
    <w:p>
      <w:pPr>
        <w:widowControl/>
        <w:wordWrap w:val="0"/>
        <w:autoSpaceDE w:val="0"/>
        <w:autoSpaceDN w:val="0"/>
        <w:spacing w:line="211" w:lineRule="exact" w:before="41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referentes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8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realizarlas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 w:val="0"/>
          <w:color w:val="000000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relacionados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mismas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refiere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fracción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anterior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celebrar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contratos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respectivos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conformidad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dispuesto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marco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jurídico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aplicable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prevén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recisión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fundada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motivada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mismos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incumplimiento</w:t>
      </w:r>
    </w:p>
    <w:p>
      <w:pPr>
        <w:widowControl/>
        <w:wordWrap w:val="0"/>
        <w:autoSpaceDE w:val="0"/>
        <w:autoSpaceDN w:val="0"/>
        <w:spacing w:line="221" w:lineRule="exact" w:before="3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obligaciones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contratist</w:t>
      </w:r>
      <w:r>
        <w:rPr>
          <w:rFonts w:ascii="Tahoma" w:hAnsi="Tahoma" w:eastAsia="Tahoma"/>
          <w:b w:val="0"/>
          <w:i w:val="0"/>
          <w:color w:val="000000"/>
          <w:sz w:val="21"/>
        </w:rPr>
        <w:t>a</w:t>
      </w:r>
      <w:r>
        <w:rPr>
          <w:rFonts w:ascii="Tahoma" w:hAnsi="Tahoma" w:eastAsia="Tahoma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88"/>
        <w:ind w:left="717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2023</w:t>
      </w:r>
    </w:p>
    <w:p>
      <w:pPr>
        <w:widowControl/>
        <w:wordWrap w:val="0"/>
        <w:autoSpaceDE w:val="0"/>
        <w:autoSpaceDN w:val="0"/>
        <w:spacing w:line="211" w:lineRule="exact" w:before="17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I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4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80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60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8" name="Picture 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3" w:after="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entidades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Estatal</w:t>
      </w:r>
    </w:p>
    <w:p>
      <w:pPr>
        <w:widowControl/>
        <w:wordWrap w:val="0"/>
        <w:autoSpaceDE w:val="0"/>
        <w:autoSpaceDN w:val="0"/>
        <w:spacing w:line="211" w:lineRule="exact" w:before="65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previo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obras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urbanización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2" w:after="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vialidades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aquellas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correspondan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evitar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duplicidad</w:t>
      </w:r>
    </w:p>
    <w:p>
      <w:pPr>
        <w:widowControl/>
        <w:wordWrap w:val="0"/>
        <w:autoSpaceDE w:val="0"/>
        <w:autoSpaceDN w:val="0"/>
        <w:spacing w:line="211" w:lineRule="exact" w:before="65" w:after="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posición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representen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gasto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ineficiente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ejercicio</w:t>
      </w:r>
    </w:p>
    <w:p>
      <w:pPr>
        <w:widowControl/>
        <w:wordWrap w:val="0"/>
        <w:autoSpaceDE w:val="0"/>
        <w:autoSpaceDN w:val="0"/>
        <w:spacing w:line="211" w:lineRule="exact" w:before="65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presupuestal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47"/>
        <w:ind w:left="385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2023</w:t>
      </w:r>
    </w:p>
    <w:p>
      <w:pPr>
        <w:widowControl/>
        <w:wordWrap w:val="0"/>
        <w:autoSpaceDE w:val="0"/>
        <w:autoSpaceDN w:val="0"/>
        <w:spacing w:line="212" w:lineRule="exact" w:before="494" w:after="1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</w:p>
    <w:p>
      <w:pPr>
        <w:widowControl/>
        <w:wordWrap w:val="0"/>
        <w:autoSpaceDE w:val="0"/>
        <w:autoSpaceDN w:val="0"/>
        <w:spacing w:line="211" w:lineRule="exact" w:before="32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Estratégica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Inversión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4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6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37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adjudicaciones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</w:p>
    <w:p>
      <w:pPr>
        <w:widowControl/>
        <w:wordWrap w:val="0"/>
        <w:autoSpaceDE w:val="0"/>
        <w:autoSpaceDN w:val="0"/>
        <w:spacing w:line="211" w:lineRule="exact" w:before="43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1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2009</w:t>
      </w:r>
    </w:p>
    <w:p>
      <w:pPr>
        <w:widowControl/>
        <w:wordWrap w:val="0"/>
        <w:autoSpaceDE w:val="0"/>
        <w:autoSpaceDN w:val="0"/>
        <w:spacing w:line="212" w:lineRule="exact" w:before="432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2" w:lineRule="exact" w:before="477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renglón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conformidad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licitación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concursos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adjudicación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Obras</w:t>
      </w:r>
    </w:p>
    <w:p>
      <w:pPr>
        <w:widowControl/>
        <w:wordWrap w:val="0"/>
        <w:autoSpaceDE w:val="0"/>
        <w:autoSpaceDN w:val="0"/>
        <w:spacing w:line="211" w:lineRule="exact" w:before="48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5" w:after="78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finiquito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49" name="Picture 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3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anotación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desempeñadas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38" w:after="13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acreditados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69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protocolarios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entrega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60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operarlas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29"/>
        <w:ind w:left="500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458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69</w:t>
      </w:r>
      <w:r>
        <w:rPr>
          <w:rFonts w:ascii="Times New Roman" w:hAnsi="Times New Roman" w:eastAsia="Times New Roman"/>
          <w:b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renglón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remodelación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reconstrucción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remodelación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historial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adjudicación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cumpliendo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licitación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concursos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adjudicación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Obras</w:t>
      </w:r>
    </w:p>
    <w:p>
      <w:pPr>
        <w:widowControl/>
        <w:wordWrap w:val="0"/>
        <w:autoSpaceDE w:val="0"/>
        <w:autoSpaceDN w:val="0"/>
        <w:spacing w:line="211" w:lineRule="exact" w:before="46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5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finiquito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anotación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desempeñadas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43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acreditados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2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protocolarios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50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organismo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operarlas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241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482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</w:p>
    <w:p>
      <w:pPr>
        <w:widowControl/>
        <w:wordWrap w:val="0"/>
        <w:autoSpaceDE w:val="0"/>
        <w:autoSpaceDN w:val="0"/>
        <w:spacing w:line="211" w:lineRule="exact" w:before="53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7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cuentan</w:t>
      </w:r>
    </w:p>
    <w:p>
      <w:pPr>
        <w:widowControl/>
        <w:wordWrap w:val="0"/>
        <w:autoSpaceDE w:val="0"/>
        <w:autoSpaceDN w:val="0"/>
        <w:spacing w:line="211" w:lineRule="exact" w:before="55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pavimentación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pavimentos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41" w:after="48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implementados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7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0" name="Picture 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priorizar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colocación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pavimentos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flexibles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rígidos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rubro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</w:p>
    <w:p>
      <w:pPr>
        <w:widowControl/>
        <w:wordWrap w:val="0"/>
        <w:autoSpaceDE w:val="0"/>
        <w:autoSpaceDN w:val="0"/>
        <w:spacing w:line="211" w:lineRule="exact" w:before="43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eficiente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reestablecimiento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</w:p>
    <w:p>
      <w:pPr>
        <w:widowControl/>
        <w:wordWrap w:val="0"/>
        <w:autoSpaceDE w:val="0"/>
        <w:autoSpaceDN w:val="0"/>
        <w:spacing w:line="211" w:lineRule="exact" w:before="36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8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nomenclatura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señalamientos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viales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reposición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anotación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estimaciones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solventar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6" w:after="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30" w:after="246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492" w:after="110"/>
        <w:ind w:left="504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SÉPTIMO</w:t>
      </w:r>
    </w:p>
    <w:p>
      <w:pPr>
        <w:widowControl/>
        <w:wordWrap w:val="0"/>
        <w:autoSpaceDE w:val="0"/>
        <w:autoSpaceDN w:val="0"/>
        <w:spacing w:line="211" w:lineRule="exact" w:before="221" w:after="255"/>
        <w:ind w:left="305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MUNICIPALES</w:t>
      </w:r>
    </w:p>
    <w:p>
      <w:pPr>
        <w:widowControl/>
        <w:wordWrap w:val="0"/>
        <w:autoSpaceDE w:val="0"/>
        <w:autoSpaceDN w:val="0"/>
        <w:spacing w:line="212" w:lineRule="exact" w:before="510" w:after="14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cementerios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5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</w:p>
    <w:p>
      <w:pPr>
        <w:widowControl/>
        <w:wordWrap w:val="0"/>
        <w:autoSpaceDE w:val="0"/>
        <w:autoSpaceDN w:val="0"/>
        <w:spacing w:line="211" w:lineRule="exact" w:before="57" w:after="2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61" w:after="2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52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</w:p>
    <w:p>
      <w:pPr>
        <w:widowControl/>
        <w:wordWrap w:val="0"/>
        <w:autoSpaceDE w:val="0"/>
        <w:autoSpaceDN w:val="0"/>
        <w:spacing w:line="211" w:lineRule="exact" w:before="50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29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Confinamiento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5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1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1" name="Picture 5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77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4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0" w:after="16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rutas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horarios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dediquen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</w:p>
    <w:p>
      <w:pPr>
        <w:widowControl/>
        <w:wordWrap w:val="0"/>
        <w:autoSpaceDE w:val="0"/>
        <w:autoSpaceDN w:val="0"/>
        <w:spacing w:line="211" w:lineRule="exact" w:before="57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Talleres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correctivo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8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69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0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6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</w:p>
    <w:p>
      <w:pPr>
        <w:widowControl/>
        <w:wordWrap w:val="0"/>
        <w:autoSpaceDE w:val="0"/>
        <w:autoSpaceDN w:val="0"/>
        <w:spacing w:line="211" w:lineRule="exact" w:before="53" w:after="1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6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prestadores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militar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impuestas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7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0" w:after="2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Confinamiento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función</w:t>
      </w:r>
    </w:p>
    <w:p>
      <w:pPr>
        <w:widowControl/>
        <w:wordWrap w:val="0"/>
        <w:autoSpaceDE w:val="0"/>
        <w:autoSpaceDN w:val="0"/>
        <w:spacing w:line="211" w:lineRule="exact" w:before="47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sólidos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8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transferencia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0" w:after="28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sitios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60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Jardines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sembrado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vegetación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camellones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glorietas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panteones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parques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4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0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existentes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parques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3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glorietas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camellones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panteones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parques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estableciendo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6" w:after="8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riego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abono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reforestación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6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2" name="Picture 5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57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tecnologías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avanzadas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reforestación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ahorro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agua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53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Cementerios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1" w:after="26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viveros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36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iluminación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artificial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avenidas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calles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8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tráfico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iluminación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1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2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sincronización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semáforos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instalados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8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4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decoraciones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adornos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fiestas</w:t>
      </w:r>
    </w:p>
    <w:p>
      <w:pPr>
        <w:widowControl/>
        <w:wordWrap w:val="0"/>
        <w:autoSpaceDE w:val="0"/>
        <w:autoSpaceDN w:val="0"/>
        <w:spacing w:line="211" w:lineRule="exact" w:before="62" w:after="27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memorables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promovidas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3" w:after="17"/>
        <w:ind w:left="50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OCTAVO</w:t>
      </w:r>
    </w:p>
    <w:p>
      <w:pPr>
        <w:widowControl/>
        <w:wordWrap w:val="0"/>
        <w:autoSpaceDE w:val="0"/>
        <w:autoSpaceDN w:val="0"/>
        <w:spacing w:line="211" w:lineRule="exact" w:before="33" w:after="139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211" w:lineRule="exact" w:before="278" w:after="260"/>
        <w:ind w:left="711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520" w:after="1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78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" w:after="236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472" w:after="20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79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0" w:after="140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280" w:after="1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80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8" w:after="262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525" w:after="1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81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" w:after="777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40" w:lineRule="exact" w:before="155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3" name="Picture 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7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5" w:after="161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323" w:after="1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8" w:after="237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474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84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5" w:after="442"/>
        <w:ind w:left="718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derogado</w:t>
      </w:r>
      <w:r>
        <w:rPr>
          <w:rFonts w:ascii="Arial" w:hAnsi="Arial" w:eastAsia="Arial"/>
          <w:b w:val="0"/>
          <w:i/>
          <w:color w:val="0C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20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12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2002</w:t>
      </w:r>
    </w:p>
    <w:p>
      <w:pPr>
        <w:widowControl/>
        <w:wordWrap w:val="0"/>
        <w:autoSpaceDE w:val="0"/>
        <w:autoSpaceDN w:val="0"/>
        <w:spacing w:line="211" w:lineRule="exact" w:before="883" w:after="15"/>
        <w:ind w:left="512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NOVENO</w:t>
      </w:r>
    </w:p>
    <w:p>
      <w:pPr>
        <w:widowControl/>
        <w:wordWrap w:val="0"/>
        <w:autoSpaceDE w:val="0"/>
        <w:autoSpaceDN w:val="0"/>
        <w:spacing w:line="211" w:lineRule="exact" w:before="29" w:after="17"/>
        <w:ind w:left="510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3" w:after="215"/>
        <w:ind w:left="47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AL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AMBIENTE</w:t>
      </w:r>
    </w:p>
    <w:p>
      <w:pPr>
        <w:widowControl/>
        <w:wordWrap w:val="0"/>
        <w:autoSpaceDE w:val="0"/>
        <w:autoSpaceDN w:val="0"/>
        <w:spacing w:line="212" w:lineRule="exact" w:before="431" w:after="137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5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equilibrio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ecológico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29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8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</w:p>
    <w:p>
      <w:pPr>
        <w:widowControl/>
        <w:wordWrap w:val="0"/>
        <w:autoSpaceDE w:val="0"/>
        <w:autoSpaceDN w:val="0"/>
        <w:spacing w:line="211" w:lineRule="exact" w:before="5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ecológica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viveros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</w:p>
    <w:p>
      <w:pPr>
        <w:widowControl/>
        <w:wordWrap w:val="0"/>
        <w:autoSpaceDE w:val="0"/>
        <w:autoSpaceDN w:val="0"/>
        <w:spacing w:line="211" w:lineRule="exact" w:before="41" w:after="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forestal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87" w:after="130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equilibrio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ecológico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23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21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126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18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agenda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sustentables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promuevan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prácticas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propósito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rescatar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nuestros</w:t>
      </w:r>
    </w:p>
    <w:p>
      <w:pPr>
        <w:widowControl/>
        <w:wordWrap w:val="0"/>
        <w:autoSpaceDE w:val="0"/>
        <w:autoSpaceDN w:val="0"/>
        <w:spacing w:line="211" w:lineRule="exact" w:before="39" w:after="18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ecosistemas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reforestación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integral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agua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movilidad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alternativo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</w:p>
    <w:p>
      <w:pPr>
        <w:widowControl/>
        <w:wordWrap w:val="0"/>
        <w:autoSpaceDE w:val="0"/>
        <w:autoSpaceDN w:val="0"/>
        <w:spacing w:line="211" w:lineRule="exact" w:before="36" w:after="133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aire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sólidos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6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02"/>
        <w:ind w:left="230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equilibrio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ecológico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04" w:after="119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instancias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extranjeras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intercambio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cooperación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29" w:after="1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beneficio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14" w:after="472"/>
        <w:ind w:left="712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4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4" name="Picture 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adaptar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0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adaptación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mitigación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climático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60" w:after="85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170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circulares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72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Gabinete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4" w:after="27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5" w:after="139"/>
        <w:ind w:left="72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21" w:lineRule="exact" w:before="277" w:after="16"/>
        <w:ind w:left="2422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36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86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2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Forestación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Auditoría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75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50" w:after="177"/>
        <w:ind w:left="60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54" w:after="16"/>
        <w:ind w:left="2422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87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diversos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adopción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paisaje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urbano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protección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17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Identificar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susceptibles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reforestación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reforestación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forestal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naturales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iniciativas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jurídicas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públicas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permitan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incrementar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superficie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periódicamente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avances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obtenidos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Guía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especies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adecuadas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región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otros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documentos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coadyuven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22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cuidado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incremento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monitoreo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645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29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5" name="Picture 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viveros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entidades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manera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coordinada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forestal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6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Producir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plantas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nativas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endémicas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donación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91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inhibiendo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exóticas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invasoras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183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6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expresamente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circulares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29" w:after="1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emitan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9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6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dictámenes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relativos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habitacionales</w:t>
      </w:r>
    </w:p>
    <w:p>
      <w:pPr>
        <w:widowControl/>
        <w:wordWrap w:val="0"/>
        <w:autoSpaceDE w:val="0"/>
        <w:autoSpaceDN w:val="0"/>
        <w:spacing w:line="211" w:lineRule="exact" w:before="31" w:after="103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industriales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arborización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estacionamientos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9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cajones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07" w:after="185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69" w:after="256"/>
        <w:ind w:left="60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13" w:after="15"/>
        <w:ind w:left="241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0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Planificar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planificar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restauración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equilibrio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creación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naturales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protegidas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carácter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Formular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Ordenamiento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refieren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deriven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Estatales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Federales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útil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creación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adaptación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mitigación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cambio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climático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local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540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7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6" name="Picture 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Mantener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actualizado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inventarios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Gases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Efecto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Invernadero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Contaminantes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Criterio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6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expresamente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emitan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dictámenes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técnicos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fundamenten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sitios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natural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0" w:after="121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2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Dictaminar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factibilidades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opiniones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técnicas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suelo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ubicados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fuera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población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72" w:after="10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18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impulsen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alternativo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transporte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movilidad</w:t>
      </w:r>
    </w:p>
    <w:p>
      <w:pPr>
        <w:widowControl/>
        <w:wordWrap w:val="0"/>
        <w:autoSpaceDE w:val="0"/>
        <w:autoSpaceDN w:val="0"/>
        <w:spacing w:line="211" w:lineRule="exact" w:before="29" w:after="13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urbana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0" w:after="13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273" w:after="15"/>
        <w:ind w:left="241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Gestión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0" w:after="1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propiciar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específicas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favor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contaminación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cuidado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necesarias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 w:val="0"/>
          <w:color w:val="000000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monitoreo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aire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contención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contaminación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aire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Contingencia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aire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31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3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Formular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Mejoramiento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Aire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Comité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Núcleo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Aire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32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4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Colaborar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activamente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Binacional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Equipo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Aire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sz w:val="21"/>
        </w:rPr>
        <w:t>-</w:t>
      </w:r>
      <w:r>
        <w:rPr>
          <w:rFonts w:ascii="Arial" w:hAnsi="Arial" w:eastAsia="Arial"/>
          <w:b w:val="0"/>
          <w:i w:val="0"/>
          <w:color w:val="000000"/>
          <w:sz w:val="21"/>
        </w:rPr>
        <w:t>Imperial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9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6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gestión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integral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sólidos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favoreciendo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separación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fuente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valoración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compostaje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orgánicos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33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5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infraestructura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manejo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484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6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7" name="Picture 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estratégicos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dar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difusión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cooperación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educativas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específicas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2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foros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reuniones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talleres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promuevan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000000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materiales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difusión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</w:p>
    <w:p>
      <w:pPr>
        <w:widowControl/>
        <w:wordWrap w:val="0"/>
        <w:autoSpaceDE w:val="0"/>
        <w:autoSpaceDN w:val="0"/>
        <w:spacing w:line="211" w:lineRule="exact" w:before="31" w:after="142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84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difusión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realice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0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campañas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comunicación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concientización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sensibilización</w:t>
      </w:r>
      <w:r>
        <w:rPr>
          <w:rFonts w:ascii="Times New Roman" w:hAnsi="Times New Roman" w:eastAsia="Times New Roman"/>
          <w:b w:val="0"/>
          <w:color w:val="000000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acerca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contaminación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importancia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naturales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48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diversos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sectores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toma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decisiones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7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creación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interacción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innovación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destinada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promoción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naturales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9" w:after="149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expresamente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circulares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emitan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64"/>
        <w:ind w:left="70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29" w:after="488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40" w:lineRule="exact" w:before="97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8" name="Picture 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69" w:after="18"/>
        <w:ind w:left="2410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89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Auditoría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Regulación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37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dirigir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inspección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comerciales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servicios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competencia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apego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Gestión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Integral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aplicables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apego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denuncias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reciban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Revisar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turnar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aprobación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solicitudes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licencia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8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generen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condiciones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cada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apertura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comerciales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servicios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normatividad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vigente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emitir</w:t>
      </w:r>
    </w:p>
    <w:p>
      <w:pPr>
        <w:widowControl/>
        <w:wordWrap w:val="0"/>
        <w:autoSpaceDE w:val="0"/>
        <w:autoSpaceDN w:val="0"/>
        <w:spacing w:line="211" w:lineRule="exact" w:before="41" w:after="14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licencia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corregir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subsanar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impacto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negativo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salud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manejo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control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químicos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biológicos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físicos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geológicos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elementos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agentes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aire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suelo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agua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normativas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preservación</w:t>
      </w:r>
    </w:p>
    <w:p>
      <w:pPr>
        <w:widowControl/>
        <w:wordWrap w:val="0"/>
        <w:autoSpaceDE w:val="0"/>
        <w:autoSpaceDN w:val="0"/>
        <w:spacing w:line="211" w:lineRule="exact" w:before="41" w:after="14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equilibrio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Detectar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intervenir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fuentes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contaminantes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relevancia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priorizar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dictar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corregir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subsanar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impacto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negativo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salud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detectar</w:t>
      </w:r>
      <w:r>
        <w:rPr>
          <w:rFonts w:ascii="Times New Roman" w:hAnsi="Times New Roman" w:eastAsia="Times New Roman"/>
          <w:b w:val="0"/>
          <w:color w:val="000000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impacto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negativo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8" w:after="14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pueda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residuos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escombro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llantas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expresamente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emitan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ámbito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8" w:after="135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9" w:after="270"/>
        <w:ind w:left="716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1" w:after="109"/>
        <w:ind w:left="510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</w:p>
    <w:p>
      <w:pPr>
        <w:widowControl/>
        <w:wordWrap w:val="0"/>
        <w:autoSpaceDE w:val="0"/>
        <w:autoSpaceDN w:val="0"/>
        <w:spacing w:line="211" w:lineRule="exact" w:before="218" w:after="230"/>
        <w:ind w:left="3212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2" w:lineRule="exact" w:before="459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presidida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denominará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50" w:after="1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29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pleno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civiles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residente</w:t>
      </w:r>
    </w:p>
    <w:p>
      <w:pPr>
        <w:widowControl/>
        <w:wordWrap w:val="0"/>
        <w:autoSpaceDE w:val="0"/>
        <w:autoSpaceDN w:val="0"/>
        <w:spacing w:line="211" w:lineRule="exact" w:before="57" w:after="52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años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4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59" name="Picture 5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3" w:after="150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suficiente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honestidad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27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sentenciado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</w:p>
    <w:p>
      <w:pPr>
        <w:widowControl/>
        <w:wordWrap w:val="0"/>
        <w:autoSpaceDE w:val="0"/>
        <w:autoSpaceDN w:val="0"/>
        <w:spacing w:line="211" w:lineRule="exact" w:before="55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60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fuerza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convivencia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aplicando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7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transversales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debida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Proximidad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36" w:after="125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5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previniendo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8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agentes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apegue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principios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disciplinarias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1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festivos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periodos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vacacionales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2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Ministerio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2" w:after="14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6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eficaz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trimestralmente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Certificar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expida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75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0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1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0" name="Picture 6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6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9" w:after="136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24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494" w:after="217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434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2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2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0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litigios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intervenga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5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30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60" w:after="10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8" w:after="31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2" w:after="128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litigiosos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tramiten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26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estos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9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3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contestación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27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requerimientos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4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emitiendo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asesorías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</w:p>
    <w:p>
      <w:pPr>
        <w:widowControl/>
        <w:wordWrap w:val="0"/>
        <w:autoSpaceDE w:val="0"/>
        <w:autoSpaceDN w:val="0"/>
        <w:spacing w:line="211" w:lineRule="exact" w:before="48" w:after="152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guarden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sometiéndolo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21"/>
        <w:ind w:left="276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Presidencia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procedan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2" w:after="2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permanentemente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55" w:after="10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13" w:after="15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</w:p>
    <w:p>
      <w:pPr>
        <w:widowControl/>
        <w:wordWrap w:val="0"/>
        <w:autoSpaceDE w:val="0"/>
        <w:autoSpaceDN w:val="0"/>
        <w:spacing w:line="211" w:lineRule="exact" w:before="29" w:after="510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2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1" name="Picture 6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difundirlas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5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publicitarias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preventivos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).-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institucionales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55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311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análisis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avance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147"/>
        <w:ind w:left="241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14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" w:after="16"/>
        <w:ind w:left="269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viabilidad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26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3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Buscar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enlaces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2" w:after="142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85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1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dependerán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37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3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2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Escudo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5" w:after="3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K</w:t>
      </w:r>
      <w:r>
        <w:rPr>
          <w:rFonts w:ascii="Arial" w:hAnsi="Arial" w:eastAsia="Arial"/>
          <w:b w:val="0"/>
          <w:i w:val="0"/>
          <w:color w:val="000000"/>
          <w:sz w:val="21"/>
        </w:rPr>
        <w:t>-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9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4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Investigación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5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Ciclista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7" w:after="571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6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Federales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4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2" name="Picture 6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37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32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5" w:after="15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37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Estratégico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Eficiencia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13"/>
        <w:ind w:left="3044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Análisis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Inteligencia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(</w:t>
      </w:r>
      <w:r>
        <w:rPr>
          <w:rFonts w:ascii="Arial" w:hAnsi="Arial" w:eastAsia="Arial"/>
          <w:b w:val="0"/>
          <w:i w:val="0"/>
          <w:color w:val="000000"/>
          <w:sz w:val="21"/>
        </w:rPr>
        <w:t>UDAI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</w:p>
    <w:p>
      <w:pPr>
        <w:widowControl/>
        <w:wordWrap w:val="0"/>
        <w:autoSpaceDE w:val="0"/>
        <w:autoSpaceDN w:val="0"/>
        <w:spacing w:line="199" w:lineRule="exact" w:before="226" w:after="142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85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2" w:after="13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Psicología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7" w:after="15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Reclutamiento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3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Profesionalización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Desarrollo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Nutrición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7" w:after="133"/>
        <w:ind w:left="2979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7" w:after="116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3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696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Comunitarios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39"/>
        <w:ind w:left="718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278" w:after="166"/>
        <w:ind w:left="386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2010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333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racional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eficiente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egresos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someterlo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78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3" name="Picture 6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</w:p>
    <w:p>
      <w:pPr>
        <w:widowControl/>
        <w:wordWrap w:val="0"/>
        <w:autoSpaceDE w:val="0"/>
        <w:autoSpaceDN w:val="0"/>
        <w:spacing w:line="211" w:lineRule="exact" w:before="45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asignadas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modernización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armamentos</w:t>
      </w:r>
    </w:p>
    <w:p>
      <w:pPr>
        <w:widowControl/>
        <w:wordWrap w:val="0"/>
        <w:autoSpaceDE w:val="0"/>
        <w:autoSpaceDN w:val="0"/>
        <w:spacing w:line="211" w:lineRule="exact" w:before="57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aditamentos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emanadas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cabecera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percepciones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criterios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ascensos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rango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corporación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disciplinarias</w:t>
      </w:r>
    </w:p>
    <w:p>
      <w:pPr>
        <w:widowControl/>
        <w:wordWrap w:val="0"/>
        <w:autoSpaceDE w:val="0"/>
        <w:autoSpaceDN w:val="0"/>
        <w:spacing w:line="211" w:lineRule="exact" w:before="63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impuestas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uniformes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policíacas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5" w:after="13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Monitorear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sistemáticos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automatizados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eficientar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</w:p>
    <w:p>
      <w:pPr>
        <w:widowControl/>
        <w:wordWrap w:val="0"/>
        <w:autoSpaceDE w:val="0"/>
        <w:autoSpaceDN w:val="0"/>
        <w:spacing w:line="211" w:lineRule="exact" w:before="45" w:after="1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clara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veraz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4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agilizar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</w:p>
    <w:p>
      <w:pPr>
        <w:widowControl/>
        <w:wordWrap w:val="0"/>
        <w:autoSpaceDE w:val="0"/>
        <w:autoSpaceDN w:val="0"/>
        <w:spacing w:line="211" w:lineRule="exact" w:before="31" w:after="27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optimizar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52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93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9" w:after="2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8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1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adscripción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incapacidades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registrado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ante</w:t>
      </w:r>
    </w:p>
    <w:p>
      <w:pPr>
        <w:widowControl/>
        <w:wordWrap w:val="0"/>
        <w:autoSpaceDE w:val="0"/>
        <w:autoSpaceDN w:val="0"/>
        <w:spacing w:line="211" w:lineRule="exact" w:before="60" w:after="50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0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4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egresados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Academia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reingresos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verificando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Despachar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nombramientos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remitir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cartas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testamentarias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puntualidad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estímulos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81" w:after="31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disciplinarios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622" w:after="29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94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9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</w:p>
    <w:p>
      <w:pPr>
        <w:widowControl/>
        <w:wordWrap w:val="0"/>
        <w:autoSpaceDE w:val="0"/>
        <w:autoSpaceDN w:val="0"/>
        <w:spacing w:line="211" w:lineRule="exact" w:before="62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limpieza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requerimientos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limpieza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Costear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combustible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patrullas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uso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mobiliario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dé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utiliza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rehabilitación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correctamente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cuenten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62" w:after="6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28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5" name="Picture 6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07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27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54" w:after="21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controles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sistemáticos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automatizados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veraz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agilizar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optimizar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</w:p>
    <w:p>
      <w:pPr>
        <w:widowControl/>
        <w:wordWrap w:val="0"/>
        <w:autoSpaceDE w:val="0"/>
        <w:autoSpaceDN w:val="0"/>
        <w:spacing w:line="211" w:lineRule="exact" w:before="60" w:after="16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9" w:after="23"/>
        <w:ind w:left="228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ofrece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computacional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informático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5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alternativas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45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computacionales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usuarios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desarrollados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6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4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3" w:after="16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cómputo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1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llamadas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Academia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cursos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computación</w:t>
      </w:r>
    </w:p>
    <w:p>
      <w:pPr>
        <w:widowControl/>
        <w:wordWrap w:val="0"/>
        <w:autoSpaceDE w:val="0"/>
        <w:autoSpaceDN w:val="0"/>
        <w:spacing w:line="211" w:lineRule="exact" w:before="60" w:after="15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imparta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emanen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credenciales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cómputo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herramientas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electrónicas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procesamiento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recabada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29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259" w:after="77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40" w:lineRule="exact" w:before="155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6" name="Picture 6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7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96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faltas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armonía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Prevenir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delitos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implementando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corporación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objetivos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disciplinarias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Guiar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emanadas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instrucciones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Proximidad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Proximidad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Académica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asegurándose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estrecha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Corporaciones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Mandos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adscripción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utilicen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debidamente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</w:p>
    <w:p>
      <w:pPr>
        <w:widowControl/>
        <w:wordWrap w:val="0"/>
        <w:autoSpaceDE w:val="0"/>
        <w:autoSpaceDN w:val="0"/>
        <w:spacing w:line="211" w:lineRule="exact" w:before="29" w:after="9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Policiaco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87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7" name="Picture 6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periódicamente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profesional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activos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estímulos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ascensos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Turista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Grupo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Escudo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K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9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Ciclista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comportamiento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2" w:after="1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0" w:after="269"/>
        <w:ind w:left="2655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2010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39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96</w:t>
      </w:r>
      <w:r>
        <w:rPr>
          <w:rFonts w:ascii="Times New Roman" w:hAnsi="Times New Roman" w:eastAsia="Times New Roman"/>
          <w:b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dependientes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cantidad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cubrir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32"/>
        <w:ind w:left="276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5" w:after="154"/>
        <w:ind w:left="276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Felipe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disciplinarias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estricta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tendientes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Prevenir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contraríen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custodia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auxiliándose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Subcomandantes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implementarán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5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7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8" name="Picture 6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arrestados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infractores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detenidos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custodiar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durante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permanecer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detenidos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remisión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competentes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traslado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jurisdiccionales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esfera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Fuego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Explosivos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municiones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subordinadas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situaciones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comportamiento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Comandancia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Comandante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sujetar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conductores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ebriedad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influjo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drogas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enervantes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cierres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desvíos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cuestiones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enfocados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reducir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accidentes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69" name="Picture 6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distintas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efectúen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Prevenir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contraríen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custodia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auxiliándose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Subcomandantes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esfera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Fuego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Explosivos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armamento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municiones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Delegar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subordinadas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Miembros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emergencia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comportamiento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ecológica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investigar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evidencias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encontradas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reporte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relacionado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conocimiento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XXII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Eficiencia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comportamiento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Recolectar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concertar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fuentes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externas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obtengan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clasificar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acumular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filtrar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</w:p>
    <w:p>
      <w:pPr>
        <w:widowControl/>
        <w:wordWrap w:val="0"/>
        <w:autoSpaceDE w:val="0"/>
        <w:autoSpaceDN w:val="0"/>
        <w:spacing w:line="211" w:lineRule="exact" w:before="31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obtenidos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0" name="Picture 7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obtenga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Distribuir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demandas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recomendaciones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constituir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generada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recibida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Intercambiar</w:t>
      </w:r>
      <w:r>
        <w:rPr>
          <w:rFonts w:ascii="Times New Roman" w:hAnsi="Times New Roman" w:eastAsia="Times New Roman"/>
          <w:b w:val="0"/>
          <w:color w:val="221F1F"/>
          <w:spacing w:val="1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agencias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corporaciones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capturas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novedades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expedidos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acumulación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mapeo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migración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Distribuir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detenciones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herramientas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tecnológicas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Inteligencia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mando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Subdirector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incidencia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sistematizadas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policiales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intercambio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adopción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57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5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1" name="Picture 7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estratégica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recabada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detectar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factores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incidan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amenazas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atentan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libertades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jerárquico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31" w:after="14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289"/>
        <w:ind w:left="6148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Articulo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78" w:after="15"/>
        <w:ind w:left="2283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96</w:t>
      </w:r>
      <w:r>
        <w:rPr>
          <w:rFonts w:ascii="Times New Roman" w:hAnsi="Times New Roman" w:eastAsia="Times New Roman"/>
          <w:b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TER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contarán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nacionales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extranjeros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Proporcionar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vialidades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destinos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adecuada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cometan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alguna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falta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Prestar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auxilio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visita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salvaguardar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culturales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ferias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exposiciones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convenciones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concurran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nacionales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extranjeros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tomar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salvaguardar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concurran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manera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inmediata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eficaz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imparcial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turísticas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Cuidar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puestos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disposición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Juez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Calificador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destinos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cualquier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tipo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presten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servicios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lleve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alguna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naturaleza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enfocados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reducir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incidentes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29" w:after="57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puedan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involucrados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5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2" name="Picture 7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Permanecer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constante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turístico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relativa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trato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manejo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idiomas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extranjeros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Rendir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mensual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realizadas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incidentes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hubiesen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suscitado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algún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turista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nacional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extranjero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Sujetarse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todas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rijan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conducta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turísticas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Escudo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reducción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inhibición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incidencia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delictiva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comerciales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bancarias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proteger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empresas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bienes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valores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bancarias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plazas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estacionamientos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principales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vialidades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Entrevistar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bancarias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usuarios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representantes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Camión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Móvil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(</w:t>
      </w:r>
      <w:r>
        <w:rPr>
          <w:rFonts w:ascii="Arial" w:hAnsi="Arial" w:eastAsia="Arial"/>
          <w:b w:val="0"/>
          <w:i w:val="0"/>
          <w:color w:val="000000"/>
          <w:sz w:val="21"/>
        </w:rPr>
        <w:t>C2M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K9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detección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explosivos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drogas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armas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rastrear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peligro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pongan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riesgo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física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1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000000"/>
          <w:spacing w:val="1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localizar</w:t>
      </w:r>
      <w:r>
        <w:rPr>
          <w:rFonts w:ascii="Times New Roman" w:hAnsi="Times New Roman" w:eastAsia="Times New Roman"/>
          <w:b w:val="0"/>
          <w:color w:val="000000"/>
          <w:spacing w:val="1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explosivos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drogas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sustancias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psicotrópicas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estupefacientes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Evitar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alteración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aglomeraciones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participando</w:t>
      </w:r>
      <w:r>
        <w:rPr>
          <w:rFonts w:ascii="Times New Roman" w:hAnsi="Times New Roman" w:eastAsia="Times New Roman"/>
          <w:b w:val="0"/>
          <w:color w:val="000000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delitos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auxiliar</w:t>
      </w:r>
      <w:r>
        <w:rPr>
          <w:rFonts w:ascii="Times New Roman" w:hAnsi="Times New Roman" w:eastAsia="Times New Roman"/>
          <w:b w:val="0"/>
          <w:color w:val="000000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población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mediante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revisión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inspección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localizar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29" w:after="9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sustancias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ilícitas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87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3" name="Picture 7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Colaborar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tres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órdenes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requeridos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profesionalizar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entrenar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binomios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lograr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óptimo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especialidades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cuidado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alimentación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aprovechamiento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capacidades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caninos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mantener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registros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binomios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demostraciones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tema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guardia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protección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narcóticos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obediencia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pláticas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educativas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indique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Subdirector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competencias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exhibición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binomios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servicio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caninos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Investigación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planificar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primer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respondiente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intervención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aviso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hecho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delictuoso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proceder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presentarse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primer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respondiente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iniciar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intervención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intervenir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instrumentos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equipo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utilizar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registros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finalidad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detectar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posibles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riesgos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primer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respondiente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actuaciones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previas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llegada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métodos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técnicas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equipos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roles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procesamiento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levantamiento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indicios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elementos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materiales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probatorios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entrega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vez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Hacer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entrega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recepción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liberación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intervención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quien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1" w:after="58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determine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6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4" name="Picture 7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Ciclista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tiene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incrementar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modelo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Incrementar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patrullaje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ordinario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manera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ordinaria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móvil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fija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mixta</w:t>
      </w:r>
      <w:r>
        <w:rPr>
          <w:rFonts w:ascii="Arial" w:hAnsi="Arial" w:eastAsia="Arial"/>
          <w:b w:val="0"/>
          <w:i w:val="0"/>
          <w:color w:val="000000"/>
          <w:spacing w:val="5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privilegiando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eventos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acceso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reducido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lugares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reducido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acceso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vehículo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patrulla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tiene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custodia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Reinserción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Justicia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Penal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Juzgado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Único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Primera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Penal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Juzgados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Distrito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previo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oficio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dichas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Resguardar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imputados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entrega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recepción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Reinserción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Guardia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Nacional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internacionales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custodias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alto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impacto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resguardo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audiencias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25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11" w:after="10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encomiende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14" w:after="15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277"/>
        <w:ind w:left="7804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54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96</w:t>
      </w:r>
      <w:r>
        <w:rPr>
          <w:rFonts w:ascii="Times New Roman" w:hAnsi="Times New Roman" w:eastAsia="Times New Roman"/>
          <w:b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QUATER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Comandancia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dependerán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investigar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conductores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vehicular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Prestar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auxilio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servidores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inmediata</w:t>
      </w:r>
    </w:p>
    <w:p>
      <w:pPr>
        <w:widowControl/>
        <w:wordWrap w:val="0"/>
        <w:autoSpaceDE w:val="0"/>
        <w:autoSpaceDN w:val="0"/>
        <w:spacing w:line="211" w:lineRule="exact" w:before="29" w:after="5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cuando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hubiera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lesionadas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9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5" name="Picture 7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análisis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evidencias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físicas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encontradas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aplicando</w:t>
      </w:r>
      <w:r>
        <w:rPr>
          <w:rFonts w:ascii="Times New Roman" w:hAnsi="Times New Roman" w:eastAsia="Times New Roman"/>
          <w:b w:val="0"/>
          <w:color w:val="000000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metodologías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técnicas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científicas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esclarecimiento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hechos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terrestre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Agilizar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circulación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algún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tomando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debidas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precauciones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evitar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nuevo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ameriten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reportes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permitan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esclarecer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posibles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causas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originaron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fundamentar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presunta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conductores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Hacer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conocimiento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reportes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vehicular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Asegurar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ameriten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vehículos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causen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cuales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afectadas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terceras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debiendo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ponerlos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inmediato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convenios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accidentes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partes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involucradas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llegasen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disminución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contaminantes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Presentar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quienes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incumplan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tema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boletas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infracciones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cometidas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términos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ordenamiento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instruidos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Subdirector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labores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incidentes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tema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ambiente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presentar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Comandante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2" w:after="1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superiores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jerárquicos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14" w:after="15"/>
        <w:ind w:left="699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1"/>
        </w:rPr>
        <w:t>05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03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2010</w:t>
      </w:r>
      <w:r>
        <w:rPr>
          <w:rFonts w:ascii="Arial" w:hAnsi="Arial" w:eastAsia="Arial"/>
          <w:b w:val="0"/>
          <w:i/>
          <w:color w:val="0C7D3E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316"/>
        <w:ind w:left="711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17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06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63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97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dependerá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Subdirector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paz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respeto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54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libre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9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6" name="Picture 7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implementarlas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estudiantil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políticas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Titular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tendientes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Buscar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acreditar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tenga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impulsar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modelos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comunitaria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posible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preventivas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Convocar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población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sumarse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beneficio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entornos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disminuir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factores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inseguridad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Instrumentar</w:t>
      </w:r>
      <w:r>
        <w:rPr>
          <w:rFonts w:ascii="Times New Roman" w:hAnsi="Times New Roman" w:eastAsia="Times New Roman"/>
          <w:b w:val="0"/>
          <w:color w:val="000000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reuniones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1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recorridos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comunidades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responder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necesidades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situacional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propiciando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grupos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comités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colaboren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altruistas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humanitarias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buscan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riesgo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asesoría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sector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tanto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entornos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escolares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difusión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prevengan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ilícitas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Analizar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mediciones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percepción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presencia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todas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obtenidos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000000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Anual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Instrumentar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reuniones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efectiva</w:t>
      </w:r>
    </w:p>
    <w:p>
      <w:pPr>
        <w:widowControl/>
        <w:wordWrap w:val="0"/>
        <w:autoSpaceDE w:val="0"/>
        <w:autoSpaceDN w:val="0"/>
        <w:spacing w:line="211" w:lineRule="exact" w:before="31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7" name="Picture 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4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Titular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257"/>
        <w:ind w:left="711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17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06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15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97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coadyuvarán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consoliden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ejecutando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inhibir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conductas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antisociales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delictivas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Vinculación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corresponde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supervisión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Arial" w:hAnsi="Arial" w:eastAsia="Arial"/>
          <w:b w:val="0"/>
          <w:i w:val="0"/>
          <w:color w:val="000000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Asistir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cuestiones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operativas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peticiones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realice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Reactivar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Comités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Vecinos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mismos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campañas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informativas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fomentar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Convocar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población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sumarse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beneficio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entornos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disminuir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factores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inseguridad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altruistas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humanitarias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buscan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mejorar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zonas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riesgo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asesoría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entornos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escolares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encuestas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mediciones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percepción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oficiales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análisis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efectividad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percepción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ellos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sociedad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modelos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comunitaria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más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viables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57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14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8" name="Picture 7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asistir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primera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víctimas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Proporcionar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inmediata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aquellos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refiere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hacia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mujer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perspectiva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Maltrato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infantil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adultos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Intervenir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cuando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tenga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conocimiento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hechos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posiblemente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constitutivos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delitos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faltas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detención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flagrante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debiendo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proceder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conocimiento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hecho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víctima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proceda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tercero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víctima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situ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(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sitio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lugar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),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capacitado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concreto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4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víctima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tendientes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reducir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factores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riesgo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inciden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esfuerzos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organizaciones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dedicadas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violencia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género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proporcionar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cometan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faltas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encuentran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pacientes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psiquiátricos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calle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tercera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ponga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UNAPEV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debida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mediante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localización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padres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tutores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pacientes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psiquiátricos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tercera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familiares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condición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encuentran</w:t>
      </w:r>
    </w:p>
    <w:p>
      <w:pPr>
        <w:widowControl/>
        <w:wordWrap w:val="0"/>
        <w:autoSpaceDE w:val="0"/>
        <w:autoSpaceDN w:val="0"/>
        <w:spacing w:line="211" w:lineRule="exact" w:before="31" w:after="8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bajo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cuidado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UNAPEV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3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79" name="Picture 7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traslados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encuentran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resguardo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domicilio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particular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Tener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padrón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asistencia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susceptibles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infractores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padres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quienes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imponga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obligación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acudir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Asistir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mesas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gubernamentales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asociaciones</w:t>
      </w:r>
      <w:r>
        <w:rPr>
          <w:rFonts w:ascii="Times New Roman" w:hAnsi="Times New Roman" w:eastAsia="Times New Roman"/>
          <w:b w:val="0"/>
          <w:color w:val="000000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sector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orientación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edad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tutores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cumplan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sanciones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impuestas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informar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cumplimiento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medidas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nuevos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modificar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existentes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siempre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necesidades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anual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presentarlo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aprobación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vulnerabilidad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resguardo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encuentren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marco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derechos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menores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edad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canalizados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acerquen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forma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voluntaria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edad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gestiones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recuperar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confianza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asociaciones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Recibir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analizar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peticiones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realice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9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talleres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87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0" name="Picture 8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acercamiento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identificar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problemática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analizar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causas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proporcionar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procurando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siempre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ayudar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coadyuvar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faltas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vigilancia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acercamiento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conjunto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autoridades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estatales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federales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Diseñar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proponer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enfocadas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atender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problemas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detectados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Comunitarios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conjunto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jornadas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saneamiento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fin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recuperar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predios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abandonados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asociaciones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organismos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encaminados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f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dirigidas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comunidad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familiarice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legales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cuestiones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tránsito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asociaciones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civiles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centros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privados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formar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Escuadrones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promoción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talleres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pláticas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Mantener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dependencias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niveles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31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implicadas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1" name="Picture 8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mecanismos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efectividad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Delito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Proximidad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37" w:after="1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29" w:after="216"/>
        <w:ind w:left="7050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1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1"/>
        </w:rPr>
        <w:t>POE</w:t>
      </w:r>
      <w:r>
        <w:rPr>
          <w:rFonts w:ascii="Arial" w:hAnsi="Arial" w:eastAsia="Arial"/>
          <w:b w:val="0"/>
          <w:i/>
          <w:color w:val="0C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1"/>
        </w:rPr>
        <w:t>17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w w:val="101"/>
          <w:sz w:val="21"/>
        </w:rPr>
        <w:t>06</w:t>
      </w:r>
      <w:r>
        <w:rPr>
          <w:rFonts w:ascii="Arial" w:hAnsi="Arial" w:eastAsia="Arial"/>
          <w:b w:val="0"/>
          <w:i/>
          <w:color w:val="0C7D3E"/>
          <w:sz w:val="21"/>
        </w:rPr>
        <w:t>-</w:t>
      </w:r>
      <w:r>
        <w:rPr>
          <w:rFonts w:ascii="Arial" w:hAnsi="Arial" w:eastAsia="Arial"/>
          <w:b w:val="0"/>
          <w:i/>
          <w:color w:val="0C7D3E"/>
          <w:sz w:val="21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432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98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función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dirigir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disponer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todas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5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materiales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Reclutar</w:t>
      </w:r>
      <w:r>
        <w:rPr>
          <w:rFonts w:ascii="Times New Roman" w:hAnsi="Times New Roman" w:eastAsia="Times New Roman"/>
          <w:b w:val="0"/>
          <w:color w:val="000000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seleccionar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previa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convocatoria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examen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oposición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</w:p>
    <w:p>
      <w:pPr>
        <w:widowControl/>
        <w:wordWrap w:val="0"/>
        <w:autoSpaceDE w:val="0"/>
        <w:autoSpaceDN w:val="0"/>
        <w:spacing w:line="211" w:lineRule="exact" w:before="31" w:after="1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docente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3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asignado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perfil</w:t>
      </w:r>
    </w:p>
    <w:p>
      <w:pPr>
        <w:widowControl/>
        <w:wordWrap w:val="0"/>
        <w:autoSpaceDE w:val="0"/>
        <w:autoSpaceDN w:val="0"/>
        <w:spacing w:line="211" w:lineRule="exact" w:before="31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requerido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puesto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Tomar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protesta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Código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Ética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juramento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nuevos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trabajo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continuidad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validaciones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aprobados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implementados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anualmente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Subdirecciones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programación</w:t>
      </w:r>
    </w:p>
    <w:p>
      <w:pPr>
        <w:widowControl/>
        <w:wordWrap w:val="0"/>
        <w:autoSpaceDE w:val="0"/>
        <w:autoSpaceDN w:val="0"/>
        <w:spacing w:line="211" w:lineRule="exact" w:before="29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impartir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estudio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cumplan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objetivos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reuniones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Subdirecciones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valoración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aplicadas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continua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spacing w:val="5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0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educación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superior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uniformes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insignias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equipamiento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nuevo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ingreso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0" w:after="13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Estatal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Continua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Arial" w:hAnsi="Arial" w:eastAsia="Arial"/>
          <w:b w:val="0"/>
          <w:i w:val="0"/>
          <w:color w:val="000000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57" w:after="50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40" w:lineRule="exact" w:before="100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2" name="Picture 8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5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Informar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avances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logrados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proyectos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validaciones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</w:t>
      </w:r>
      <w:r>
        <w:rPr>
          <w:rFonts w:ascii="Times New Roman" w:hAnsi="Times New Roman" w:eastAsia="Times New Roman"/>
          <w:b w:val="0"/>
          <w:color w:val="000000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posibilidades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9" w:after="13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5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XVI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Director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9" w:after="13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261" w:after="23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472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99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aplican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Psicológica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elementos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técnicos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reporte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aplicadas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Apoyar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acreditaciones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emiten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concluir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obtenidos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reportar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competente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emisión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cadetes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básica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través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visitas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formadora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psicológicas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operativo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Vigilar</w:t>
      </w:r>
      <w:r>
        <w:rPr>
          <w:rFonts w:ascii="Times New Roman" w:hAnsi="Times New Roman" w:eastAsia="Times New Roman"/>
          <w:b w:val="0"/>
          <w:color w:val="000000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brinde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psicológica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familiares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talleres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dirigidos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13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2" w:after="136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3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27" w:after="13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5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9" w:after="151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199" w:lineRule="exact" w:before="302" w:after="760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40" w:lineRule="exact" w:before="152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3" name="Picture 8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7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99</w:t>
      </w:r>
      <w:r>
        <w:rPr>
          <w:rFonts w:ascii="Times New Roman" w:hAnsi="Times New Roman" w:eastAsia="Times New Roman"/>
          <w:b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BIS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Psicología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encargará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Psicológica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elementos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Seguridad</w:t>
      </w:r>
      <w:r>
        <w:rPr>
          <w:rFonts w:ascii="Times New Roman" w:hAnsi="Times New Roman" w:eastAsia="Times New Roman"/>
          <w:b w:val="0"/>
          <w:color w:val="000000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revalidación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Licencia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Colectiva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portación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armas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psicológica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familiares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directos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aspirantes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determinar</w:t>
      </w:r>
      <w:r>
        <w:rPr>
          <w:rFonts w:ascii="Times New Roman" w:hAnsi="Times New Roman" w:eastAsia="Times New Roman"/>
          <w:b w:val="0"/>
          <w:color w:val="000000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cumplen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perfil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alguna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específica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Canalizar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especializada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6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Times New Roman" w:hAnsi="Times New Roman" w:eastAsia="Times New Roman"/>
          <w:b w:val="0"/>
          <w:color w:val="000000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desempeño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capturar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coadyuvar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reclutamiento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aspirantes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Policía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Preventiva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apegándose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</w:p>
    <w:p>
      <w:pPr>
        <w:widowControl/>
        <w:wordWrap w:val="0"/>
        <w:autoSpaceDE w:val="0"/>
        <w:autoSpaceDN w:val="0"/>
        <w:spacing w:line="211" w:lineRule="exact" w:before="32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Tramitar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proceso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aspirantes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cadetes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reingresos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asimilados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incorporarse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Mantener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constante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enlace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académico</w:t>
      </w:r>
      <w:r>
        <w:rPr>
          <w:rFonts w:ascii="Times New Roman" w:hAnsi="Times New Roman" w:eastAsia="Times New Roman"/>
          <w:b w:val="0"/>
          <w:color w:val="000000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formadora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69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39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4" name="Picture 8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5" w:after="1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0" w:after="259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18" w:after="15"/>
        <w:ind w:left="2283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100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Profesionalización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planear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acordes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órdenes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gobierno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actualizaciones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revisar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cartas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descriptivas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desarrollar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instructores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Reclutar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seleccionar</w:t>
      </w:r>
      <w:r>
        <w:rPr>
          <w:rFonts w:ascii="Times New Roman" w:hAnsi="Times New Roman" w:eastAsia="Times New Roman"/>
          <w:b w:val="0"/>
          <w:color w:val="000000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mediante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convocatoria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exámenes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oposición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instructores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expositores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cubrir</w:t>
      </w:r>
      <w:r>
        <w:rPr>
          <w:rFonts w:ascii="Times New Roman" w:hAnsi="Times New Roman" w:eastAsia="Times New Roman"/>
          <w:b w:val="0"/>
          <w:color w:val="000000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</w:t>
      </w:r>
      <w:r>
        <w:rPr>
          <w:rFonts w:ascii="Times New Roman" w:hAnsi="Times New Roman" w:eastAsia="Times New Roman"/>
          <w:b w:val="0"/>
          <w:color w:val="000000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Carrera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horarios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clases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Verificar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entrega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registro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certificados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constancias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estudio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periódicamente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instructores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expositores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instructores</w:t>
      </w:r>
      <w:r>
        <w:rPr>
          <w:rFonts w:ascii="Times New Roman" w:hAnsi="Times New Roman" w:eastAsia="Times New Roman"/>
          <w:b w:val="0"/>
          <w:color w:val="000000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expositores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cursos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actualización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adiestramiento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instrucción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disciplina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durante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permanencia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Academia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Polígono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Tiro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4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8" w:after="272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2" w:lineRule="exact" w:before="545" w:after="15"/>
        <w:ind w:left="2283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100</w:t>
      </w:r>
      <w:r>
        <w:rPr>
          <w:rFonts w:ascii="Times New Roman" w:hAnsi="Times New Roman" w:eastAsia="Times New Roman"/>
          <w:b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Departamento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Profesionalización</w:t>
      </w:r>
      <w:r>
        <w:rPr>
          <w:rFonts w:ascii="Times New Roman" w:hAnsi="Times New Roman" w:eastAsia="Times New Roman"/>
          <w:b w:val="0"/>
          <w:color w:val="000000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Policial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estarán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cargo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responsable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grado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mando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asignará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Formación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encargará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ejecutar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según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lineamientos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establecidos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000000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elaboración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análisis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diagnóstico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necesidades</w:t>
      </w:r>
      <w:r>
        <w:rPr>
          <w:rFonts w:ascii="Times New Roman" w:hAnsi="Times New Roman" w:eastAsia="Times New Roman"/>
          <w:b w:val="0"/>
          <w:color w:val="000000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80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1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5" name="Picture 8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registro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seguimiento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sistema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informático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capacitaciones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diferentes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Fungir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enlace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obtención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acreditaciones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Elaborar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reportes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listados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asistencia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capacitaciones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Supervisar</w:t>
      </w:r>
      <w:r>
        <w:rPr>
          <w:rFonts w:ascii="Times New Roman" w:hAnsi="Times New Roman" w:eastAsia="Times New Roman"/>
          <w:b w:val="0"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integración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evidencias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programas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Arial" w:hAnsi="Arial" w:eastAsia="Arial"/>
          <w:b w:val="0"/>
          <w:i w:val="0"/>
          <w:color w:val="000000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2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desarrollar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cursos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ciudadanía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general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cursos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conferencias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pláticas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educativas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concientización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temas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cultura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espacios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donde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prácticas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vehículos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apoyo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ciudadanos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empresas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requieran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cursos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convenios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colaboración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instancias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obtención</w:t>
      </w:r>
      <w:r>
        <w:rPr>
          <w:rFonts w:ascii="Times New Roman" w:hAnsi="Times New Roman" w:eastAsia="Times New Roman"/>
          <w:b w:val="0"/>
          <w:color w:val="000000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beneficios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relacionados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capacitación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otras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71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3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000000"/>
          <w:sz w:val="21"/>
        </w:rPr>
        <w:t>)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Unidad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Nutrición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encargada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asesoría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atención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nutricional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cual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tendrá</w:t>
      </w:r>
      <w:r>
        <w:rPr>
          <w:rFonts w:ascii="Times New Roman" w:hAnsi="Times New Roman" w:eastAsia="Times New Roman"/>
          <w:b w:val="0"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atribuciones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2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Impartir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pláticas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talleres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relacionados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enfermedades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crónicas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degenerativas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Gestionar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ayudar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mejorar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salud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Institución</w:t>
      </w:r>
      <w:r>
        <w:rPr>
          <w:rFonts w:ascii="Arial" w:hAnsi="Arial" w:eastAsia="Arial"/>
          <w:b w:val="0"/>
          <w:i w:val="0"/>
          <w:color w:val="000000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planes</w:t>
      </w:r>
      <w:r>
        <w:rPr>
          <w:rFonts w:ascii="Times New Roman" w:hAnsi="Times New Roman" w:eastAsia="Times New Roman"/>
          <w:b w:val="0"/>
          <w:color w:val="000000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alimenticios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personalizados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Miembros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parejas</w:t>
      </w:r>
      <w:r>
        <w:rPr>
          <w:rFonts w:ascii="Times New Roman" w:hAnsi="Times New Roman" w:eastAsia="Times New Roman"/>
          <w:b w:val="0"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/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3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familias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soliciten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Promover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buenos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hábitos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conductas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alimenticias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actividad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física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57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Coordinarse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52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6" name="Picture 8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1449577</wp:posOffset>
            </wp:positionH>
            <wp:positionV relativeFrom="page">
              <wp:posOffset>9145269</wp:posOffset>
            </wp:positionV>
            <wp:extent cx="116840" cy="154305"/>
            <wp:wrapNone/>
            <wp:docPr id="87" name="Picture 8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1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Brindar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informes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Académica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evaluación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resultados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9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estrategias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37" w:after="15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VII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demás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sean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encomendadas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superior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jerárquico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00" w:after="287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574" w:after="17"/>
        <w:ind w:left="458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33" w:after="139"/>
        <w:ind w:left="3094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HEROICO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BOMBEROS</w:t>
      </w:r>
    </w:p>
    <w:p>
      <w:pPr>
        <w:widowControl/>
        <w:wordWrap w:val="0"/>
        <w:autoSpaceDE w:val="0"/>
        <w:autoSpaceDN w:val="0"/>
        <w:spacing w:line="199" w:lineRule="exact" w:before="278" w:after="253"/>
        <w:ind w:left="356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Denominación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del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</w:p>
    <w:p>
      <w:pPr>
        <w:widowControl/>
        <w:wordWrap w:val="0"/>
        <w:autoSpaceDE w:val="0"/>
        <w:autoSpaceDN w:val="0"/>
        <w:spacing w:line="212" w:lineRule="exact" w:before="506" w:after="32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Heroico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</w:p>
    <w:p>
      <w:pPr>
        <w:widowControl/>
        <w:wordWrap w:val="0"/>
        <w:autoSpaceDE w:val="0"/>
        <w:autoSpaceDN w:val="0"/>
        <w:spacing w:line="211" w:lineRule="exact" w:before="63" w:after="14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verificar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extinción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rescate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peligro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perder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1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eventualidades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41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</w:p>
    <w:p>
      <w:pPr>
        <w:widowControl/>
        <w:wordWrap w:val="0"/>
        <w:autoSpaceDE w:val="0"/>
        <w:autoSpaceDN w:val="0"/>
        <w:spacing w:line="212" w:lineRule="exact" w:before="482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Heroico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9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0" w:after="12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7" w:after="11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8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227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2006</w:t>
      </w:r>
    </w:p>
    <w:p>
      <w:pPr>
        <w:widowControl/>
        <w:wordWrap w:val="0"/>
        <w:autoSpaceDE w:val="0"/>
        <w:autoSpaceDN w:val="0"/>
        <w:spacing w:line="212" w:lineRule="exact" w:before="455" w:after="24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</w:p>
    <w:p>
      <w:pPr>
        <w:widowControl/>
        <w:wordWrap w:val="0"/>
        <w:autoSpaceDE w:val="0"/>
        <w:autoSpaceDN w:val="0"/>
        <w:spacing w:line="211" w:lineRule="exact" w:before="49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</w:p>
    <w:p>
      <w:pPr>
        <w:widowControl/>
        <w:wordWrap w:val="0"/>
        <w:autoSpaceDE w:val="0"/>
        <w:autoSpaceDN w:val="0"/>
        <w:spacing w:line="211" w:lineRule="exact" w:before="53" w:after="2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0" w:after="138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6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aplicando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477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95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8" name="Picture 8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33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4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5" w:after="13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civil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factibilidad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futuros</w:t>
      </w:r>
    </w:p>
    <w:p>
      <w:pPr>
        <w:widowControl/>
        <w:wordWrap w:val="0"/>
        <w:autoSpaceDE w:val="0"/>
        <w:autoSpaceDN w:val="0"/>
        <w:spacing w:line="211" w:lineRule="exact" w:before="57" w:after="14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evaluaciones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almacenamiento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explosivos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detonantes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peligrosos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3" w:after="132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contingencias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45" w:after="13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2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propiedades</w:t>
      </w:r>
    </w:p>
    <w:p>
      <w:pPr>
        <w:widowControl/>
        <w:wordWrap w:val="0"/>
        <w:autoSpaceDE w:val="0"/>
        <w:autoSpaceDN w:val="0"/>
        <w:spacing w:line="211" w:lineRule="exact" w:before="53" w:after="14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generadoras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</w:p>
    <w:p>
      <w:pPr>
        <w:widowControl/>
        <w:wordWrap w:val="0"/>
        <w:autoSpaceDE w:val="0"/>
        <w:autoSpaceDN w:val="0"/>
        <w:spacing w:line="211" w:lineRule="exact" w:before="57" w:after="14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conatos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Asesorar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proyectistas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constructores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60" w:after="244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03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489" w:after="17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35" w:after="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tendientes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proteger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salvaguardar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3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1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Combatir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conatos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primeros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vean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siniestros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desastres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emergencias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pierda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químicos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peligrosos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reporte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existencia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artefactos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pudieran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explosivos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18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Buscar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rescatar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extraviadas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desiertos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montañas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0" w:after="79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8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89" name="Picture 8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6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hospitalarias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extrema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urgencia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Rescatar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atrapadas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automóviles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confinados</w:t>
      </w:r>
    </w:p>
    <w:p>
      <w:pPr>
        <w:widowControl/>
        <w:wordWrap w:val="0"/>
        <w:autoSpaceDE w:val="0"/>
        <w:autoSpaceDN w:val="0"/>
        <w:spacing w:line="211" w:lineRule="exact" w:before="60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Estructuras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colapsadas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buceo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salvamento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acuático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peligro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cuerpos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ahogadas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adiestramiento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25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cuerpo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bomberos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19" w:after="15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0" w:after="258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03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516" w:after="109"/>
        <w:ind w:left="453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218" w:after="287"/>
        <w:ind w:left="368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SOCIAL</w:t>
      </w:r>
    </w:p>
    <w:p>
      <w:pPr>
        <w:widowControl/>
        <w:wordWrap w:val="0"/>
        <w:autoSpaceDE w:val="0"/>
        <w:autoSpaceDN w:val="0"/>
        <w:spacing w:line="212" w:lineRule="exact" w:before="575" w:after="166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5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Recopilar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genere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relacionada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repercusión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informada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0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2" w:after="16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4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afecten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usuarios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1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62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6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24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0" name="Picture 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1" w:after="1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Honorable</w:t>
      </w:r>
    </w:p>
    <w:p>
      <w:pPr>
        <w:widowControl/>
        <w:wordWrap w:val="0"/>
        <w:autoSpaceDE w:val="0"/>
        <w:autoSpaceDN w:val="0"/>
        <w:spacing w:line="227" w:lineRule="exact" w:before="27" w:after="19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</w:t>
      </w:r>
      <w:r>
        <w:rPr>
          <w:rFonts w:ascii="MS Gothic" w:hAnsi="MS Gothic" w:eastAsia="MS Gothic"/>
          <w:b w:val="0"/>
          <w:i w:val="0"/>
          <w:color w:val="221F1F"/>
          <w:w w:val="101"/>
          <w:sz w:val="21"/>
        </w:rPr>
        <w:t>ía</w:t>
      </w:r>
      <w:r>
        <w:rPr>
          <w:rFonts w:ascii="MS Gothic" w:hAnsi="MS Gothic" w:eastAsia="MS Gothic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96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1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8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1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8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1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82" w:after="15"/>
        <w:ind w:left="22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sz w:val="21"/>
        </w:rPr>
        <w:t>Derogada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0" w:after="137"/>
        <w:ind w:left="71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7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199" w:lineRule="exact" w:before="273" w:after="335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2" w:lineRule="exact" w:before="671" w:after="41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106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83" w:after="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81" w:after="4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principal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supervisando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9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84" w:after="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</w:t>
      </w:r>
    </w:p>
    <w:p>
      <w:pPr>
        <w:widowControl/>
        <w:wordWrap w:val="0"/>
        <w:autoSpaceDE w:val="0"/>
        <w:autoSpaceDN w:val="0"/>
        <w:spacing w:line="211" w:lineRule="exact" w:before="81" w:after="18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77" w:after="25"/>
        <w:ind w:left="238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Redactar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enviar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0" w:after="121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3" w:after="14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asigne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29"/>
        <w:ind w:left="227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Asistir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reuniones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</w:p>
    <w:p>
      <w:pPr>
        <w:widowControl/>
        <w:wordWrap w:val="0"/>
        <w:autoSpaceDE w:val="0"/>
        <w:autoSpaceDN w:val="0"/>
        <w:spacing w:line="211" w:lineRule="exact" w:before="57" w:after="117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5" w:after="131"/>
        <w:ind w:left="224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boletines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informativos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1" w:after="27"/>
        <w:ind w:left="2307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5" w:after="129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7" w:after="154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2" w:lineRule="exact" w:before="309" w:after="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106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16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Coordinaciones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3" w:after="1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26"/>
        <w:ind w:left="238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difundir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medios</w:t>
      </w:r>
    </w:p>
    <w:p>
      <w:pPr>
        <w:widowControl/>
        <w:wordWrap w:val="0"/>
        <w:autoSpaceDE w:val="0"/>
        <w:autoSpaceDN w:val="0"/>
        <w:spacing w:line="211" w:lineRule="exact" w:before="53" w:after="125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6"/>
        <w:ind w:left="232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promocionales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televisión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53" w:after="122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20"/>
        <w:ind w:left="227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envío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boletines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fotografías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videos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1" w:after="633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267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1" name="Picture 9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7" w:after="139"/>
        <w:ind w:left="224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desplegados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27"/>
        <w:ind w:left="2307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radio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</w:p>
    <w:p>
      <w:pPr>
        <w:widowControl/>
        <w:wordWrap w:val="0"/>
        <w:autoSpaceDE w:val="0"/>
        <w:autoSpaceDN w:val="0"/>
        <w:spacing w:line="211" w:lineRule="exact" w:before="55" w:after="138"/>
        <w:ind w:left="28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35"/>
        <w:ind w:left="23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1" w:after="230"/>
        <w:ind w:left="232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Enviar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agenda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61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1" w:after="26"/>
        <w:ind w:left="237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desarrollan</w:t>
      </w:r>
    </w:p>
    <w:p>
      <w:pPr>
        <w:widowControl/>
        <w:wordWrap w:val="0"/>
        <w:autoSpaceDE w:val="0"/>
        <w:autoSpaceDN w:val="0"/>
        <w:spacing w:line="211" w:lineRule="exact" w:before="53" w:after="121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audiovisual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gráfico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3" w:after="13"/>
        <w:ind w:left="23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guiones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spot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publicitario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6" w:after="13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televisión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radio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videos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informativos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referentes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promueve</w:t>
      </w:r>
    </w:p>
    <w:p>
      <w:pPr>
        <w:widowControl/>
        <w:wordWrap w:val="0"/>
        <w:autoSpaceDE w:val="0"/>
        <w:autoSpaceDN w:val="0"/>
        <w:spacing w:line="211" w:lineRule="exact" w:before="26" w:after="132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creativa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publicitarias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6" w:after="127"/>
        <w:ind w:left="283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</w:p>
    <w:p>
      <w:pPr>
        <w:widowControl/>
        <w:wordWrap w:val="0"/>
        <w:autoSpaceDE w:val="0"/>
        <w:autoSpaceDN w:val="0"/>
        <w:spacing w:line="211" w:lineRule="exact" w:before="254" w:after="26"/>
        <w:ind w:left="2295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cuestiones</w:t>
      </w:r>
    </w:p>
    <w:p>
      <w:pPr>
        <w:widowControl/>
        <w:wordWrap w:val="0"/>
        <w:autoSpaceDE w:val="0"/>
        <w:autoSpaceDN w:val="0"/>
        <w:spacing w:line="211" w:lineRule="exact" w:before="53" w:after="125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difusión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22"/>
        <w:ind w:left="222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publicidad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86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37" w:after="25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01" w:after="126"/>
        <w:ind w:left="224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8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2" w:after="140"/>
        <w:ind w:left="2376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6"/>
        <w:ind w:left="231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Subir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gráfico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audiovisual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121"/>
        <w:ind w:left="2883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2" w:after="135"/>
        <w:ind w:left="226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1" w:after="16"/>
        <w:ind w:left="226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Gestionar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2" w:after="255"/>
        <w:ind w:left="274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11" w:after="15"/>
        <w:ind w:left="226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4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insertas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</w:p>
    <w:p>
      <w:pPr>
        <w:widowControl/>
        <w:wordWrap w:val="0"/>
        <w:autoSpaceDE w:val="0"/>
        <w:autoSpaceDN w:val="0"/>
        <w:spacing w:line="211" w:lineRule="exact" w:before="31" w:after="15"/>
        <w:ind w:left="255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258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516" w:after="113"/>
        <w:ind w:left="455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225" w:after="208"/>
        <w:ind w:left="3695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PÚBLICAS</w:t>
      </w:r>
    </w:p>
    <w:p>
      <w:pPr>
        <w:widowControl/>
        <w:wordWrap w:val="0"/>
        <w:autoSpaceDE w:val="0"/>
        <w:autoSpaceDN w:val="0"/>
        <w:spacing w:line="212" w:lineRule="exact" w:before="416" w:after="49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98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2" name="Picture 9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3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oficiales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protocolarios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86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86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86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visitantes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distinguidos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reconocimientos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inauguración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86" w:after="19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84" w:after="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Coordinarse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llevarse</w:t>
      </w:r>
    </w:p>
    <w:p>
      <w:pPr>
        <w:widowControl/>
        <w:wordWrap w:val="0"/>
        <w:autoSpaceDE w:val="0"/>
        <w:autoSpaceDN w:val="0"/>
        <w:spacing w:line="211" w:lineRule="exact" w:before="89" w:after="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86" w:after="19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84" w:after="4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Definir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</w:t>
      </w:r>
    </w:p>
    <w:p>
      <w:pPr>
        <w:widowControl/>
        <w:wordWrap w:val="0"/>
        <w:autoSpaceDE w:val="0"/>
        <w:autoSpaceDN w:val="0"/>
        <w:spacing w:line="211" w:lineRule="exact" w:before="80" w:after="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sigan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77" w:after="1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estrategias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89" w:after="19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86" w:after="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Definir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mecanismos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enlace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encaminados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79" w:after="18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vínculos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sociedad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62" w:after="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enlace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contacto</w:t>
      </w:r>
    </w:p>
    <w:p>
      <w:pPr>
        <w:widowControl/>
        <w:wordWrap w:val="0"/>
        <w:autoSpaceDE w:val="0"/>
        <w:autoSpaceDN w:val="0"/>
        <w:spacing w:line="211" w:lineRule="exact" w:before="77" w:after="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operativo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logístico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definir</w:t>
      </w:r>
    </w:p>
    <w:p>
      <w:pPr>
        <w:widowControl/>
        <w:wordWrap w:val="0"/>
        <w:autoSpaceDE w:val="0"/>
        <w:autoSpaceDN w:val="0"/>
        <w:spacing w:line="211" w:lineRule="exact" w:before="74" w:after="40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protocolarios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802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Honorable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5" w:after="15"/>
        <w:ind w:left="728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1" w:after="257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514" w:after="113"/>
        <w:ind w:left="462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225" w:after="14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8" w:after="262"/>
        <w:ind w:left="727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07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525" w:after="3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76" w:after="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</w:p>
    <w:p>
      <w:pPr>
        <w:widowControl/>
        <w:wordWrap w:val="0"/>
        <w:autoSpaceDE w:val="0"/>
        <w:autoSpaceDN w:val="0"/>
        <w:spacing w:line="211" w:lineRule="exact" w:before="79" w:after="18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69" w:after="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77" w:after="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actores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negociaciones</w:t>
      </w:r>
    </w:p>
    <w:p>
      <w:pPr>
        <w:widowControl/>
        <w:wordWrap w:val="0"/>
        <w:autoSpaceDE w:val="0"/>
        <w:autoSpaceDN w:val="0"/>
        <w:spacing w:line="211" w:lineRule="exact" w:before="79" w:after="19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beneficio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81" w:after="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incrementar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nacionales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93" w:after="70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extranjeros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denominadas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Hermanas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40" w:lineRule="exact" w:before="140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3" name="Picture 9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1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825" w:after="4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difundir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cultural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tecnológicamente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96" w:after="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política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internacional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puestas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manifiesto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93" w:after="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Honorable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94" w:after="15"/>
        <w:ind w:left="7338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199" w:lineRule="exact" w:before="31" w:after="136"/>
        <w:ind w:left="769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2" w:lineRule="exact" w:before="273" w:after="13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" w:after="14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287" w:after="7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110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" w:after="18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369" w:after="7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" w:after="149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299" w:after="14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" w:after="38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766" w:after="19"/>
        <w:ind w:left="466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QUINTO</w:t>
      </w:r>
    </w:p>
    <w:p>
      <w:pPr>
        <w:widowControl/>
        <w:wordWrap w:val="0"/>
        <w:autoSpaceDE w:val="0"/>
        <w:autoSpaceDN w:val="0"/>
        <w:spacing w:line="211" w:lineRule="exact" w:before="38" w:after="135"/>
        <w:ind w:left="583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212" w:lineRule="exact" w:before="270" w:after="14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" w:after="479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958" w:after="19"/>
        <w:ind w:left="471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38" w:after="129"/>
        <w:ind w:left="2847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RURAL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199" w:lineRule="exact" w:before="258" w:after="272"/>
        <w:ind w:left="55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Denominación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del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6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544" w:after="2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integral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ubiquen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Asegurarse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6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uniforme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5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0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0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4"/>
          <w:sz w:val="20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descentralización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6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facilitar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cobertura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33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78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69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4" name="Picture 9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5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9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gestionar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45" w:after="1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4" w:after="18"/>
        <w:ind w:left="218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consecuencias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conjuntar</w:t>
      </w:r>
      <w:r>
        <w:rPr>
          <w:rFonts w:ascii="Times New Roman" w:hAnsi="Times New Roman" w:eastAsia="Times New Roman"/>
          <w:b w:val="0"/>
          <w:color w:val="221F1F"/>
          <w:spacing w:val="1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esfuerzos</w:t>
      </w:r>
      <w:r>
        <w:rPr>
          <w:rFonts w:ascii="Times New Roman" w:hAnsi="Times New Roman" w:eastAsia="Times New Roman"/>
          <w:b w:val="0"/>
          <w:color w:val="221F1F"/>
          <w:spacing w:val="1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</w:p>
    <w:p>
      <w:pPr>
        <w:widowControl/>
        <w:wordWrap w:val="0"/>
        <w:autoSpaceDE w:val="0"/>
        <w:autoSpaceDN w:val="0"/>
        <w:spacing w:line="211" w:lineRule="exact" w:before="36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relación</w:t>
      </w:r>
    </w:p>
    <w:p>
      <w:pPr>
        <w:widowControl/>
        <w:wordWrap w:val="0"/>
        <w:autoSpaceDE w:val="0"/>
        <w:autoSpaceDN w:val="0"/>
        <w:spacing w:line="211" w:lineRule="exact" w:before="5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Intervenir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4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</w:p>
    <w:p>
      <w:pPr>
        <w:widowControl/>
        <w:wordWrap w:val="0"/>
        <w:autoSpaceDE w:val="0"/>
        <w:autoSpaceDN w:val="0"/>
        <w:spacing w:line="211" w:lineRule="exact" w:before="45" w:after="1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9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semestralmente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166"/>
        <w:ind w:left="61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26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33" w:after="23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7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0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Comunitaria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7" w:after="153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06" w:after="146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1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encaminados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8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1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pesquero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28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pesca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69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5" name="Picture 9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Vincular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2" w:after="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iniciativa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encaminadas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211" w:lineRule="exact" w:before="65" w:after="1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financiamientos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económicas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enfocados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vinculación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productores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universidades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investigación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asesoría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comunidades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4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fortalecer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familiares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grupos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mujeres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jóvenes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57" w:after="1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agropecuarias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pesquera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agropecuarias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pesqueras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susceptibles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sustentables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campañas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limpieza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desechos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pesqueros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cuidado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sustentable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paquetes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tecnológicos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racional</w:t>
      </w:r>
    </w:p>
    <w:p>
      <w:pPr>
        <w:widowControl/>
        <w:wordWrap w:val="0"/>
        <w:autoSpaceDE w:val="0"/>
        <w:autoSpaceDN w:val="0"/>
        <w:spacing w:line="211" w:lineRule="exact" w:before="38" w:after="1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prácticas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yagua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productores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insumos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Impulsar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fortalecimiento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autogestión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negociación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productores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mercados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agregación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subsidios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57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reducción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intermediación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38" w:after="1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insumos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0" w:after="248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496" w:after="3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2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Delegacionales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64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5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cementerios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60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recolección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domiciliaria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residuos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1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1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7" w:after="7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514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6" name="Picture 9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9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suburbanas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2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8" w:after="167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335" w:after="3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9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Comunitaria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63" w:after="1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4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Juntas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Mejoramiento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46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esfuerzos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60" w:after="1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43" w:after="258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1" w:lineRule="exact" w:before="516" w:after="19"/>
        <w:ind w:left="471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DÉCIMO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38" w:after="267"/>
        <w:ind w:left="4079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MUNICIPALES</w:t>
      </w:r>
    </w:p>
    <w:p>
      <w:pPr>
        <w:widowControl/>
        <w:wordWrap w:val="0"/>
        <w:autoSpaceDE w:val="0"/>
        <w:autoSpaceDN w:val="0"/>
        <w:spacing w:line="212" w:lineRule="exact" w:before="534" w:after="2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desconcentración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tienen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tranquilidad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Bando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Policía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1" w:after="27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jurisdicciones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7" w:after="1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públicos</w:t>
      </w:r>
    </w:p>
    <w:p>
      <w:pPr>
        <w:widowControl/>
        <w:wordWrap w:val="0"/>
        <w:autoSpaceDE w:val="0"/>
        <w:autoSpaceDN w:val="0"/>
        <w:spacing w:line="211" w:lineRule="exact" w:before="3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adscriban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excepción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asienten</w:t>
      </w:r>
    </w:p>
    <w:p>
      <w:pPr>
        <w:widowControl/>
        <w:wordWrap w:val="0"/>
        <w:autoSpaceDE w:val="0"/>
        <w:autoSpaceDN w:val="0"/>
        <w:spacing w:line="211" w:lineRule="exact" w:before="41" w:after="2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82" w:after="14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demandas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instruir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adscritos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respuesta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45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planteamientos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mejor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</w:p>
    <w:p>
      <w:pPr>
        <w:widowControl/>
        <w:wordWrap w:val="0"/>
        <w:autoSpaceDE w:val="0"/>
        <w:autoSpaceDN w:val="0"/>
        <w:spacing w:line="211" w:lineRule="exact" w:before="60" w:after="1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situaciones</w:t>
      </w:r>
    </w:p>
    <w:p>
      <w:pPr>
        <w:widowControl/>
        <w:wordWrap w:val="0"/>
        <w:autoSpaceDE w:val="0"/>
        <w:autoSpaceDN w:val="0"/>
        <w:spacing w:line="211" w:lineRule="exact" w:before="60" w:after="7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órdenes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471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7" name="Picture 9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4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Gestionar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0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13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9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60" w:after="13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7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</w:p>
    <w:p>
      <w:pPr>
        <w:widowControl/>
        <w:wordWrap w:val="0"/>
        <w:autoSpaceDE w:val="0"/>
        <w:autoSpaceDN w:val="0"/>
        <w:spacing w:line="211" w:lineRule="exact" w:before="60" w:after="1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3" w:after="10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cívicos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1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juntas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comités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colaboración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0" w:after="13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5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3" w:after="1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efectiva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3" w:after="1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35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Acordar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tareas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</w:p>
    <w:p>
      <w:pPr>
        <w:widowControl/>
        <w:wordWrap w:val="0"/>
        <w:autoSpaceDE w:val="0"/>
        <w:autoSpaceDN w:val="0"/>
        <w:spacing w:line="211" w:lineRule="exact" w:before="43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administrativamente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empleados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adscritos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dando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1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aprobados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0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adopción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fortalecer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esfuerzos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involucradas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</w:p>
    <w:p>
      <w:pPr>
        <w:widowControl/>
        <w:wordWrap w:val="0"/>
        <w:autoSpaceDE w:val="0"/>
        <w:autoSpaceDN w:val="0"/>
        <w:spacing w:line="211" w:lineRule="exact" w:before="45" w:after="15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5" w:after="50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13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8" name="Picture 9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48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Coadyuvar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48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demarcación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esfuerzos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0" w:after="27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199" w:lineRule="exact" w:before="540" w:after="157"/>
        <w:ind w:left="7125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2015</w:t>
      </w:r>
    </w:p>
    <w:p>
      <w:pPr>
        <w:widowControl/>
        <w:wordWrap w:val="0"/>
        <w:autoSpaceDE w:val="0"/>
        <w:autoSpaceDN w:val="0"/>
        <w:spacing w:line="211" w:lineRule="exact" w:before="314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3" w:after="28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25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212" w:lineRule="exact" w:before="575" w:after="24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7" w:after="15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2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encomiende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asistiéndolo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representándolo</w:t>
      </w:r>
    </w:p>
    <w:p>
      <w:pPr>
        <w:widowControl/>
        <w:wordWrap w:val="0"/>
        <w:autoSpaceDE w:val="0"/>
        <w:autoSpaceDN w:val="0"/>
        <w:spacing w:line="211" w:lineRule="exact" w:before="48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indique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quejas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despachar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2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demandas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canalizar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peticiones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unidad</w:t>
      </w:r>
    </w:p>
    <w:p>
      <w:pPr>
        <w:widowControl/>
        <w:wordWrap w:val="0"/>
        <w:autoSpaceDE w:val="0"/>
        <w:autoSpaceDN w:val="0"/>
        <w:spacing w:line="211" w:lineRule="exact" w:before="48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dirigir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0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poner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0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contable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comprobatoria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0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cierres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cajas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recaudadoras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conciliaciones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bancarias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0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depositan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cajas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recaudadoras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almacén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suministro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combustible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8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Instrumentar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aprovechamiento</w:t>
      </w:r>
    </w:p>
    <w:p>
      <w:pPr>
        <w:widowControl/>
        <w:wordWrap w:val="0"/>
        <w:autoSpaceDE w:val="0"/>
        <w:autoSpaceDN w:val="0"/>
        <w:spacing w:line="211" w:lineRule="exact" w:before="51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0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percepciones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9" w:after="100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016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99" name="Picture 9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110"/>
        <w:ind w:left="516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221" w:after="107"/>
        <w:ind w:left="341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PARAMUNICIPAL</w:t>
      </w:r>
    </w:p>
    <w:p>
      <w:pPr>
        <w:widowControl/>
        <w:wordWrap w:val="0"/>
        <w:autoSpaceDE w:val="0"/>
        <w:autoSpaceDN w:val="0"/>
        <w:spacing w:line="211" w:lineRule="exact" w:before="213" w:after="197"/>
        <w:ind w:left="51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</w:p>
    <w:p>
      <w:pPr>
        <w:widowControl/>
        <w:wordWrap w:val="0"/>
        <w:autoSpaceDE w:val="0"/>
        <w:autoSpaceDN w:val="0"/>
        <w:spacing w:line="212" w:lineRule="exact" w:before="395" w:after="2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4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1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</w:p>
    <w:p>
      <w:pPr>
        <w:widowControl/>
        <w:wordWrap w:val="0"/>
        <w:autoSpaceDE w:val="0"/>
        <w:autoSpaceDN w:val="0"/>
        <w:spacing w:line="211" w:lineRule="exact" w:before="44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descentralizados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personalidad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disponer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fideicomisos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afectando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organismos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funcionarán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centralizada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encargada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organizar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sector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1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8" w:after="15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cumplirlo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presidido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todos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funcionarios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ciudadanos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participarán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convocar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celebración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ordinarias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extraordinarias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omisión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atribución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16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1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</w:p>
    <w:p>
      <w:pPr>
        <w:widowControl/>
        <w:wordWrap w:val="0"/>
        <w:autoSpaceDE w:val="0"/>
        <w:autoSpaceDN w:val="0"/>
        <w:spacing w:line="211" w:lineRule="exact" w:before="53" w:after="12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9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0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orgánica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</w:p>
    <w:p>
      <w:pPr>
        <w:widowControl/>
        <w:wordWrap w:val="0"/>
        <w:autoSpaceDE w:val="0"/>
        <w:autoSpaceDN w:val="0"/>
        <w:spacing w:line="211" w:lineRule="exact" w:before="60" w:after="1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2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0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coordinadora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trabajarán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53" w:after="1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38" w:after="246"/>
        <w:ind w:left="6078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492" w:after="17"/>
        <w:ind w:left="522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33" w:after="13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6" w:after="137"/>
        <w:ind w:left="7384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Título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74" w:after="17"/>
        <w:ind w:left="50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33" w:after="13"/>
        <w:ind w:left="554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6" w:after="590"/>
        <w:ind w:left="7153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40" w:lineRule="exact" w:before="1180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11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124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37" w:after="14"/>
        <w:ind w:left="500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19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</w:p>
    <w:p>
      <w:pPr>
        <w:widowControl/>
        <w:wordWrap w:val="0"/>
        <w:autoSpaceDE w:val="0"/>
        <w:autoSpaceDN w:val="0"/>
        <w:spacing w:line="199" w:lineRule="exact" w:before="29" w:after="118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36" w:after="15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9" w:after="15"/>
        <w:ind w:left="60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116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33" w:after="15"/>
        <w:ind w:left="502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31" w:after="136"/>
        <w:ind w:left="55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73" w:after="11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34" w:after="1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1" w:after="12"/>
        <w:ind w:left="4907" w:right="0" w:firstLine="0"/>
        <w:jc w:val="left"/>
      </w:pPr>
      <w:r>
        <w:rPr>
          <w:rFonts w:ascii="Arial" w:hAnsi="Arial" w:eastAsia="Arial"/>
          <w:b w:val="0"/>
          <w:i/>
          <w:color w:val="0C7D3E"/>
          <w:w w:val="99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19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08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4" w:after="253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507" w:after="25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0" w:after="13"/>
        <w:ind w:left="60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  <w:r>
        <w:rPr>
          <w:rFonts w:ascii="Arial" w:hAnsi="Arial" w:eastAsia="Arial"/>
          <w:b w:val="0"/>
          <w:i/>
          <w:color w:val="0C7D3E"/>
          <w:spacing w:val="-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" w:after="116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233" w:after="18"/>
        <w:ind w:left="500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36" w:after="12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3" w:after="217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435" w:after="26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128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2" w:after="14"/>
        <w:ind w:left="72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,</w:t>
      </w:r>
    </w:p>
    <w:p>
      <w:pPr>
        <w:widowControl/>
        <w:wordWrap w:val="0"/>
        <w:autoSpaceDE w:val="0"/>
        <w:autoSpaceDN w:val="0"/>
        <w:spacing w:line="199" w:lineRule="exact" w:before="29" w:after="116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3" w:after="37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129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74" w:after="14"/>
        <w:ind w:left="72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9" w:after="236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73" w:after="18"/>
        <w:ind w:left="50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36" w:after="13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6" w:after="166"/>
        <w:ind w:left="726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</w:p>
    <w:p>
      <w:pPr>
        <w:widowControl/>
        <w:wordWrap w:val="0"/>
        <w:autoSpaceDE w:val="0"/>
        <w:autoSpaceDN w:val="0"/>
        <w:spacing w:line="211" w:lineRule="exact" w:before="332" w:after="145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0" w:after="13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" w:after="12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4" w:after="217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34" w:after="1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129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Derogado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3" w:after="12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4" w:after="13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55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2007</w:t>
      </w:r>
      <w:r>
        <w:rPr>
          <w:rFonts w:ascii="Arial" w:hAnsi="Arial" w:eastAsia="Arial"/>
          <w:b w:val="0"/>
          <w:i/>
          <w:color w:val="0C7D3E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6" w:after="215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31" w:after="75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Articulo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130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50" w:after="588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40" w:lineRule="exact" w:before="1175" w:after="0"/>
        <w:ind w:left="80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12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825" w:after="73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Articulo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6" w:after="329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2" w:lineRule="exact" w:before="659" w:after="73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Articulo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146" w:after="379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00" w:lineRule="exact" w:before="757" w:after="112"/>
        <w:ind w:left="220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Articulo</w:t>
      </w:r>
      <w:r>
        <w:rPr>
          <w:rFonts w:ascii="Times New Roman" w:hAnsi="Times New Roman" w:eastAsia="Times New Roman"/>
          <w:b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0"/>
        </w:rPr>
        <w:t>133</w:t>
      </w:r>
      <w:r>
        <w:rPr>
          <w:rFonts w:ascii="Arial" w:hAnsi="Arial" w:eastAsia="Arial"/>
          <w:b/>
          <w:i w:val="0"/>
          <w:color w:val="221F1F"/>
          <w:w w:val="101"/>
          <w:sz w:val="20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0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3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25" w:after="31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00" w:lineRule="exact" w:before="631" w:after="14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Articulo</w:t>
      </w:r>
      <w:r>
        <w:rPr>
          <w:rFonts w:ascii="Times New Roman" w:hAnsi="Times New Roman" w:eastAsia="Times New Roman"/>
          <w:b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0"/>
        </w:rPr>
        <w:t>134</w:t>
      </w:r>
      <w:r>
        <w:rPr>
          <w:rFonts w:ascii="Arial" w:hAnsi="Arial" w:eastAsia="Arial"/>
          <w:b/>
          <w:i w:val="0"/>
          <w:color w:val="221F1F"/>
          <w:w w:val="101"/>
          <w:sz w:val="20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0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0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3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" w:after="238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02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2004</w:t>
      </w:r>
    </w:p>
    <w:p>
      <w:pPr>
        <w:widowControl/>
        <w:wordWrap w:val="0"/>
        <w:autoSpaceDE w:val="0"/>
        <w:autoSpaceDN w:val="0"/>
        <w:spacing w:line="211" w:lineRule="exact" w:before="476" w:after="110"/>
        <w:ind w:left="532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SEXTO</w:t>
      </w:r>
    </w:p>
    <w:p>
      <w:pPr>
        <w:widowControl/>
        <w:wordWrap w:val="0"/>
        <w:autoSpaceDE w:val="0"/>
        <w:autoSpaceDN w:val="0"/>
        <w:spacing w:line="211" w:lineRule="exact" w:before="221" w:after="139"/>
        <w:ind w:left="354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URBANA</w:t>
      </w:r>
    </w:p>
    <w:p>
      <w:pPr>
        <w:widowControl/>
        <w:wordWrap w:val="0"/>
        <w:autoSpaceDE w:val="0"/>
        <w:autoSpaceDN w:val="0"/>
        <w:spacing w:line="199" w:lineRule="exact" w:before="278" w:after="164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Título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20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1" w:lineRule="exact" w:before="329" w:after="110"/>
        <w:ind w:left="51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</w:p>
    <w:p>
      <w:pPr>
        <w:widowControl/>
        <w:wordWrap w:val="0"/>
        <w:autoSpaceDE w:val="0"/>
        <w:autoSpaceDN w:val="0"/>
        <w:spacing w:line="211" w:lineRule="exact" w:before="221" w:after="138"/>
        <w:ind w:left="3543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URBANA</w:t>
      </w:r>
    </w:p>
    <w:p>
      <w:pPr>
        <w:widowControl/>
        <w:wordWrap w:val="0"/>
        <w:autoSpaceDE w:val="0"/>
        <w:autoSpaceDN w:val="0"/>
        <w:spacing w:line="199" w:lineRule="exact" w:before="276" w:after="253"/>
        <w:ind w:left="714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506" w:after="12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135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5" w:after="33"/>
        <w:ind w:left="218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7" w:after="15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0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7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vivienda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3" w:after="146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292" w:after="19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14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1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</w:t>
      </w:r>
    </w:p>
    <w:p>
      <w:pPr>
        <w:widowControl/>
        <w:wordWrap w:val="0"/>
        <w:autoSpaceDE w:val="0"/>
        <w:autoSpaceDN w:val="0"/>
        <w:spacing w:line="211" w:lineRule="exact" w:before="271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1" w:after="69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8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7" w:after="15"/>
        <w:ind w:left="224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4"/>
        <w:ind w:left="7218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199" w:lineRule="exact" w:before="29" w:after="266"/>
        <w:ind w:left="7492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532" w:after="17"/>
        <w:ind w:left="220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136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20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0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0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17"/>
        <w:ind w:left="2201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4" w:after="270"/>
        <w:ind w:left="743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540" w:after="21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137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administrar</w:t>
      </w:r>
    </w:p>
    <w:p>
      <w:pPr>
        <w:widowControl/>
        <w:wordWrap w:val="0"/>
        <w:autoSpaceDE w:val="0"/>
        <w:autoSpaceDN w:val="0"/>
        <w:spacing w:line="211" w:lineRule="exact" w:before="42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padrones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deslinde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cartografía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valuación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</w:p>
    <w:p>
      <w:pPr>
        <w:widowControl/>
        <w:wordWrap w:val="0"/>
        <w:autoSpaceDE w:val="0"/>
        <w:autoSpaceDN w:val="0"/>
        <w:spacing w:line="211" w:lineRule="exact" w:before="43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3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</w:p>
    <w:p>
      <w:pPr>
        <w:widowControl/>
        <w:wordWrap w:val="0"/>
        <w:autoSpaceDE w:val="0"/>
        <w:autoSpaceDN w:val="0"/>
        <w:spacing w:line="211" w:lineRule="exact" w:before="45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Fungir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7" w:after="12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7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acabo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descripción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deslinde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cartografía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valuación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valores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41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padrones</w:t>
      </w:r>
    </w:p>
    <w:p>
      <w:pPr>
        <w:widowControl/>
        <w:wordWrap w:val="0"/>
        <w:autoSpaceDE w:val="0"/>
        <w:autoSpaceDN w:val="0"/>
        <w:spacing w:line="211" w:lineRule="exact" w:before="45" w:after="15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interesados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60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certificaciones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registros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Practicar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levantamientos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topográficos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límites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5" w:after="14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4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Intervenir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delimitación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límites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perímetros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rectificación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límites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</w:p>
    <w:p>
      <w:pPr>
        <w:widowControl/>
        <w:wordWrap w:val="0"/>
        <w:autoSpaceDE w:val="0"/>
        <w:autoSpaceDN w:val="0"/>
        <w:spacing w:line="211" w:lineRule="exact" w:before="43" w:after="1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practicando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levantamiento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mapas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5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valuación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4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Auxiliar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69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390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74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Registrar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oportunamente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raíz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modifiquen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padrones</w:t>
      </w:r>
    </w:p>
    <w:p>
      <w:pPr>
        <w:widowControl/>
        <w:wordWrap w:val="0"/>
        <w:autoSpaceDE w:val="0"/>
        <w:autoSpaceDN w:val="0"/>
        <w:spacing w:line="211" w:lineRule="exact" w:before="45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14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unitarios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aprueben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Congreso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5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15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asignándoles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clave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</w:t>
      </w:r>
    </w:p>
    <w:p>
      <w:pPr>
        <w:widowControl/>
        <w:wordWrap w:val="0"/>
        <w:autoSpaceDE w:val="0"/>
        <w:autoSpaceDN w:val="0"/>
        <w:spacing w:line="211" w:lineRule="exact" w:before="62" w:after="15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ubique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precisa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deslinde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jurídicos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1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constituyen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alineamientos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0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practicados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Catastro</w:t>
      </w:r>
    </w:p>
    <w:p>
      <w:pPr>
        <w:widowControl/>
        <w:wordWrap w:val="0"/>
        <w:autoSpaceDE w:val="0"/>
        <w:autoSpaceDN w:val="0"/>
        <w:spacing w:line="211" w:lineRule="exact" w:before="57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8" w:after="149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299" w:after="2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implementación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condominio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suelo</w:t>
      </w:r>
    </w:p>
    <w:p>
      <w:pPr>
        <w:widowControl/>
        <w:wordWrap w:val="0"/>
        <w:autoSpaceDE w:val="0"/>
        <w:autoSpaceDN w:val="0"/>
        <w:spacing w:line="211" w:lineRule="exact" w:before="41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respeten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usos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15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0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negar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licencias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movimientos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tierra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demolición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45" w:after="14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1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</w:p>
    <w:p>
      <w:pPr>
        <w:widowControl/>
        <w:wordWrap w:val="0"/>
        <w:autoSpaceDE w:val="0"/>
        <w:autoSpaceDN w:val="0"/>
        <w:spacing w:line="211" w:lineRule="exact" w:before="29" w:after="26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aprobados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36" w:after="1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9" w:after="137"/>
        <w:ind w:left="72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75" w:after="1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137"/>
        <w:ind w:left="72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75" w:after="13"/>
        <w:ind w:left="22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" w:after="145"/>
        <w:ind w:left="7247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Fracción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derogada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2011</w:t>
      </w:r>
    </w:p>
    <w:p>
      <w:pPr>
        <w:widowControl/>
        <w:wordWrap w:val="0"/>
        <w:autoSpaceDE w:val="0"/>
        <w:autoSpaceDN w:val="0"/>
        <w:spacing w:line="211" w:lineRule="exact" w:before="289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56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21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9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condominio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</w:p>
    <w:p>
      <w:pPr>
        <w:widowControl/>
        <w:wordWrap w:val="0"/>
        <w:autoSpaceDE w:val="0"/>
        <w:autoSpaceDN w:val="0"/>
        <w:spacing w:line="211" w:lineRule="exact" w:before="60" w:after="15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2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negar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1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estacionamiento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exclusivo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permisionario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sometidos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</w:p>
    <w:p>
      <w:pPr>
        <w:widowControl/>
        <w:wordWrap w:val="0"/>
        <w:autoSpaceDE w:val="0"/>
        <w:autoSpaceDN w:val="0"/>
        <w:spacing w:line="211" w:lineRule="exact" w:before="38" w:after="15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7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60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57" w:after="15"/>
        <w:ind w:left="716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  <w:r>
        <w:rPr>
          <w:rFonts w:ascii="Arial" w:hAnsi="Arial" w:eastAsia="Arial"/>
          <w:b w:val="0"/>
          <w:i/>
          <w:color w:val="0C7D3E"/>
          <w:sz w:val="20"/>
        </w:rPr>
        <w:t>,</w:t>
      </w:r>
    </w:p>
    <w:p>
      <w:pPr>
        <w:widowControl/>
        <w:wordWrap w:val="0"/>
        <w:autoSpaceDE w:val="0"/>
        <w:autoSpaceDN w:val="0"/>
        <w:spacing w:line="199" w:lineRule="exact" w:before="31" w:after="233"/>
        <w:ind w:left="749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reformado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Times New Roman" w:hAnsi="Times New Roman" w:eastAsia="Times New Roman"/>
          <w:b w:val="0"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467" w:after="22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139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4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ingeniería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</w:p>
    <w:p>
      <w:pPr>
        <w:widowControl/>
        <w:wordWrap w:val="0"/>
        <w:autoSpaceDE w:val="0"/>
        <w:autoSpaceDN w:val="0"/>
        <w:spacing w:line="211" w:lineRule="exact" w:before="43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fluidez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aumentar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6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encargándose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7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integrales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7" w:after="1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2" w:after="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Dictaminar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ampliación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llevarse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</w:p>
    <w:p>
      <w:pPr>
        <w:widowControl/>
        <w:wordWrap w:val="0"/>
        <w:autoSpaceDE w:val="0"/>
        <w:autoSpaceDN w:val="0"/>
        <w:spacing w:line="211" w:lineRule="exact" w:before="65" w:after="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62" w:after="16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1" w:after="26"/>
        <w:ind w:left="2184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3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influir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regeneración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1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</w:p>
    <w:p>
      <w:pPr>
        <w:widowControl/>
        <w:wordWrap w:val="0"/>
        <w:autoSpaceDE w:val="0"/>
        <w:autoSpaceDN w:val="0"/>
        <w:spacing w:line="211" w:lineRule="exact" w:before="57" w:after="15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pasajeros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9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flujo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ferrocarril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aumentar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1" w:lineRule="exact" w:before="57" w:after="15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cruces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institucionales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</w:t>
      </w:r>
    </w:p>
    <w:p>
      <w:pPr>
        <w:widowControl/>
        <w:wordWrap w:val="0"/>
        <w:autoSpaceDE w:val="0"/>
        <w:autoSpaceDN w:val="0"/>
        <w:spacing w:line="211" w:lineRule="exact" w:before="45" w:after="81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cambios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mejorar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22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64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29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dispositivos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reductores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velocidad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señalización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flujo</w:t>
      </w:r>
    </w:p>
    <w:p>
      <w:pPr>
        <w:widowControl/>
        <w:wordWrap w:val="0"/>
        <w:autoSpaceDE w:val="0"/>
        <w:autoSpaceDN w:val="0"/>
        <w:spacing w:line="211" w:lineRule="exact" w:before="57" w:after="14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8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</w:p>
    <w:p>
      <w:pPr>
        <w:widowControl/>
        <w:wordWrap w:val="0"/>
        <w:autoSpaceDE w:val="0"/>
        <w:autoSpaceDN w:val="0"/>
        <w:spacing w:line="211" w:lineRule="exact" w:before="60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demolición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reductores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velocidad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3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</w:p>
    <w:p>
      <w:pPr>
        <w:widowControl/>
        <w:wordWrap w:val="0"/>
        <w:autoSpaceDE w:val="0"/>
        <w:autoSpaceDN w:val="0"/>
        <w:spacing w:line="211" w:lineRule="exact" w:before="60" w:after="13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festejos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eventos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3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fluidez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trazo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rutas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paraderos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ascenso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derroteros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horarios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pesada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ubicaciones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bahías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ascenso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descenso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pasaje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3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cobertizos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usuarios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2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solución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conflictivos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geométricas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pasos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desnivel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semaforización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señalización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sentidos</w:t>
      </w:r>
    </w:p>
    <w:p>
      <w:pPr>
        <w:widowControl/>
        <w:wordWrap w:val="0"/>
        <w:autoSpaceDE w:val="0"/>
        <w:autoSpaceDN w:val="0"/>
        <w:spacing w:line="211" w:lineRule="exact" w:before="45" w:after="13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4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estadísticas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accidentes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aforos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encuestas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origen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correctivas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5" w:after="13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conflictivos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ciudad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6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estacionamientos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discapacidad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rampas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5" w:after="1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peatones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factibilidad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estacionamientos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exclusivos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descarga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1" w:after="20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introducción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1" w:after="136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soluciones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72" w:after="230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2002</w:t>
      </w:r>
    </w:p>
    <w:p>
      <w:pPr>
        <w:widowControl/>
        <w:wordWrap w:val="0"/>
        <w:autoSpaceDE w:val="0"/>
        <w:autoSpaceDN w:val="0"/>
        <w:spacing w:line="212" w:lineRule="exact" w:before="460" w:after="20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140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39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encargará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80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610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81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políticas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especificaciones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contratados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realizados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</w:p>
    <w:p>
      <w:pPr>
        <w:widowControl/>
        <w:wordWrap w:val="0"/>
        <w:autoSpaceDE w:val="0"/>
        <w:autoSpaceDN w:val="0"/>
        <w:spacing w:line="211" w:lineRule="exact" w:before="43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factibilidad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básicos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fundamentación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cálculos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eléctricos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</w:p>
    <w:p>
      <w:pPr>
        <w:widowControl/>
        <w:wordWrap w:val="0"/>
        <w:autoSpaceDE w:val="0"/>
        <w:autoSpaceDN w:val="0"/>
        <w:spacing w:line="211" w:lineRule="exact" w:before="44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programados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ejecutarse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1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gráfica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financieros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supervisar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urbano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aprobando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presenten</w:t>
      </w:r>
    </w:p>
    <w:p>
      <w:pPr>
        <w:widowControl/>
        <w:wordWrap w:val="0"/>
        <w:autoSpaceDE w:val="0"/>
        <w:autoSpaceDN w:val="0"/>
        <w:spacing w:line="211" w:lineRule="exact" w:before="43" w:after="12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consultores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fundamenten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utilidad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expropiación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limitación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124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47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investigaciones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fundamenten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peritajes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1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43" w:after="12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45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actualizar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1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archivos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proceso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1" w:after="15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199" w:lineRule="exact" w:before="31" w:after="1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4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1" w:after="266"/>
        <w:ind w:left="743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2" w:lineRule="exact" w:before="532" w:after="18"/>
        <w:ind w:left="21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37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</w:p>
    <w:p>
      <w:pPr>
        <w:widowControl/>
        <w:wordWrap w:val="0"/>
        <w:autoSpaceDE w:val="0"/>
        <w:autoSpaceDN w:val="0"/>
        <w:spacing w:line="211" w:lineRule="exact" w:before="39" w:after="14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ajustándose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0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1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respeten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</w:p>
    <w:p>
      <w:pPr>
        <w:widowControl/>
        <w:wordWrap w:val="0"/>
        <w:autoSpaceDE w:val="0"/>
        <w:autoSpaceDN w:val="0"/>
        <w:spacing w:line="211" w:lineRule="exact" w:before="38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</w:p>
    <w:p>
      <w:pPr>
        <w:widowControl/>
        <w:wordWrap w:val="0"/>
        <w:autoSpaceDE w:val="0"/>
        <w:autoSpaceDN w:val="0"/>
        <w:spacing w:line="211" w:lineRule="exact" w:before="38" w:after="14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apeguen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43" w:after="812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planes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62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8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67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53" w:after="141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competan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Coordinar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hayan</w:t>
      </w:r>
    </w:p>
    <w:p>
      <w:pPr>
        <w:widowControl/>
        <w:wordWrap w:val="0"/>
        <w:autoSpaceDE w:val="0"/>
        <w:autoSpaceDN w:val="0"/>
        <w:spacing w:line="211" w:lineRule="exact" w:before="57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expansión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renovación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135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negar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1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geometría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manzanas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lotificación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bueno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4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3" w:after="13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negar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8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Validar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memorias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descriptivas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1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1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memorias</w:t>
      </w:r>
      <w:r>
        <w:rPr>
          <w:rFonts w:ascii="Times New Roman" w:hAnsi="Times New Roman" w:eastAsia="Times New Roman"/>
          <w:b w:val="0"/>
          <w:color w:val="221F1F"/>
          <w:spacing w:val="1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descriptivas</w:t>
      </w:r>
      <w:r>
        <w:rPr>
          <w:rFonts w:ascii="Times New Roman" w:hAnsi="Times New Roman" w:eastAsia="Times New Roman"/>
          <w:b w:val="0"/>
          <w:color w:val="221F1F"/>
          <w:spacing w:val="1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19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33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6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CORETT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36" w:after="1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FIDUM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etc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33" w:after="13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76" w:after="14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8" w:after="27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7" w:after="26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sz w:val="21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enajenación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7" w:after="20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verificaciones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8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7" w:lineRule="exact" w:before="37" w:after="19"/>
        <w:ind w:left="218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”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9" w:after="15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199" w:lineRule="exact" w:before="31" w:after="1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1" w:after="258"/>
        <w:ind w:left="7439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06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11</w:t>
      </w:r>
    </w:p>
    <w:p>
      <w:pPr>
        <w:widowControl/>
        <w:wordWrap w:val="0"/>
        <w:autoSpaceDE w:val="0"/>
        <w:autoSpaceDN w:val="0"/>
        <w:spacing w:line="211" w:lineRule="exact" w:before="517" w:after="19"/>
        <w:ind w:left="520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SÉPTIMO</w:t>
      </w:r>
    </w:p>
    <w:p>
      <w:pPr>
        <w:widowControl/>
        <w:wordWrap w:val="0"/>
        <w:autoSpaceDE w:val="0"/>
        <w:autoSpaceDN w:val="0"/>
        <w:spacing w:line="211" w:lineRule="exact" w:before="38" w:after="12"/>
        <w:ind w:left="54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3" w:after="15"/>
        <w:ind w:left="7338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Título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258"/>
        <w:ind w:left="746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Título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16" w:after="20"/>
        <w:ind w:left="502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</w:p>
    <w:p>
      <w:pPr>
        <w:widowControl/>
        <w:wordWrap w:val="0"/>
        <w:autoSpaceDE w:val="0"/>
        <w:autoSpaceDN w:val="0"/>
        <w:spacing w:line="211" w:lineRule="exact" w:before="41" w:after="14"/>
        <w:ind w:left="530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DEROGADO</w:t>
      </w:r>
    </w:p>
    <w:p>
      <w:pPr>
        <w:widowControl/>
        <w:wordWrap w:val="0"/>
        <w:autoSpaceDE w:val="0"/>
        <w:autoSpaceDN w:val="0"/>
        <w:spacing w:line="199" w:lineRule="exact" w:before="28" w:after="15"/>
        <w:ind w:left="709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862"/>
        <w:ind w:left="7213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Capítulo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72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757" w:after="16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3" w:after="14"/>
        <w:ind w:left="7158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30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2005</w:t>
      </w:r>
    </w:p>
    <w:p>
      <w:pPr>
        <w:widowControl/>
        <w:wordWrap w:val="0"/>
        <w:autoSpaceDE w:val="0"/>
        <w:autoSpaceDN w:val="0"/>
        <w:spacing w:line="199" w:lineRule="exact" w:before="29" w:after="15"/>
        <w:ind w:left="733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25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2008</w:t>
      </w:r>
    </w:p>
    <w:p>
      <w:pPr>
        <w:widowControl/>
        <w:wordWrap w:val="0"/>
        <w:autoSpaceDE w:val="0"/>
        <w:autoSpaceDN w:val="0"/>
        <w:spacing w:line="199" w:lineRule="exact" w:before="31" w:after="15"/>
        <w:ind w:left="7216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02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</w:p>
    <w:p>
      <w:pPr>
        <w:widowControl/>
        <w:wordWrap w:val="0"/>
        <w:autoSpaceDE w:val="0"/>
        <w:autoSpaceDN w:val="0"/>
        <w:spacing w:line="199" w:lineRule="exact" w:before="31" w:after="215"/>
        <w:ind w:left="7225" w:right="0" w:firstLine="0"/>
        <w:jc w:val="left"/>
      </w:pP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27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31" w:after="14"/>
        <w:ind w:left="226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" w:after="15"/>
        <w:ind w:left="716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31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31" w:after="257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15" w:after="18"/>
        <w:ind w:left="228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Derogado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35" w:after="13"/>
        <w:ind w:left="716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adicionado</w:t>
      </w:r>
      <w:r>
        <w:rPr>
          <w:rFonts w:ascii="Arial" w:hAnsi="Arial" w:eastAsia="Arial"/>
          <w:b w:val="0"/>
          <w:i/>
          <w:color w:val="0C7D3E"/>
          <w:spacing w:val="1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31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10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2014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" w:after="116"/>
        <w:ind w:left="7281" w:right="0" w:firstLine="0"/>
        <w:jc w:val="left"/>
      </w:pPr>
      <w:r>
        <w:rPr>
          <w:rFonts w:ascii="Arial" w:hAnsi="Arial" w:eastAsia="Arial"/>
          <w:b w:val="0"/>
          <w:i/>
          <w:color w:val="0C7D3E"/>
          <w:sz w:val="20"/>
        </w:rPr>
        <w:t>Artículo</w:t>
      </w:r>
      <w:r>
        <w:rPr>
          <w:rFonts w:ascii="Arial" w:hAnsi="Arial" w:eastAsia="Arial"/>
          <w:b w:val="0"/>
          <w:i/>
          <w:color w:val="0C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derogado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C7D3E"/>
          <w:sz w:val="20"/>
        </w:rPr>
        <w:t>27</w:t>
      </w:r>
      <w:r>
        <w:rPr>
          <w:rFonts w:ascii="Arial" w:hAnsi="Arial" w:eastAsia="Arial"/>
          <w:b w:val="0"/>
          <w:i/>
          <w:color w:val="0C7D3E"/>
          <w:spacing w:val="3"/>
          <w:sz w:val="20"/>
        </w:rPr>
        <w:t>-</w:t>
      </w:r>
      <w:r>
        <w:rPr>
          <w:rFonts w:ascii="Arial" w:hAnsi="Arial" w:eastAsia="Arial"/>
          <w:b w:val="0"/>
          <w:i/>
          <w:color w:val="0C7D3E"/>
          <w:w w:val="99"/>
          <w:sz w:val="20"/>
        </w:rPr>
        <w:t>04</w:t>
      </w:r>
      <w:r>
        <w:rPr>
          <w:rFonts w:ascii="Arial" w:hAnsi="Arial" w:eastAsia="Arial"/>
          <w:b w:val="0"/>
          <w:i/>
          <w:color w:val="0C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C7D3E"/>
          <w:sz w:val="20"/>
        </w:rPr>
        <w:t>2018</w:t>
      </w:r>
      <w:r>
        <w:rPr>
          <w:rFonts w:ascii="Arial" w:hAnsi="Arial" w:eastAsia="Arial"/>
          <w:b w:val="0"/>
          <w:i/>
          <w:color w:val="0C7D3E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3" w:after="179"/>
        <w:ind w:left="529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59" w:after="3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78" w:after="16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33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abroga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2000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</w:p>
    <w:p>
      <w:pPr>
        <w:widowControl/>
        <w:wordWrap w:val="0"/>
        <w:autoSpaceDE w:val="0"/>
        <w:autoSpaceDN w:val="0"/>
        <w:spacing w:line="211" w:lineRule="exact" w:before="29" w:after="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derogan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1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opongan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29" w:after="37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743" w:after="260"/>
        <w:ind w:left="3394" w:right="0" w:firstLine="0"/>
        <w:jc w:val="left"/>
      </w:pPr>
      <w:r>
        <w:rPr>
          <w:rFonts w:ascii="Arial" w:hAnsi="Arial" w:eastAsia="Arial"/>
          <w:b/>
          <w:i w:val="0"/>
          <w:color w:val="0C7D3E"/>
          <w:sz w:val="21"/>
        </w:rPr>
        <w:t>ARTÍCULOS</w:t>
      </w:r>
      <w:r>
        <w:rPr>
          <w:rFonts w:ascii="Times New Roman" w:hAnsi="Times New Roman" w:eastAsia="Times New Roman"/>
          <w:b/>
          <w:color w:val="0C7D3E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z w:val="21"/>
        </w:rPr>
        <w:t>TRANSITORIOS</w:t>
      </w:r>
      <w:r>
        <w:rPr>
          <w:rFonts w:ascii="Times New Roman" w:hAnsi="Times New Roman" w:eastAsia="Times New Roman"/>
          <w:b/>
          <w:color w:val="0C7D3E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0C7D3E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z w:val="21"/>
        </w:rPr>
        <w:t>ACUERDOS</w:t>
      </w:r>
      <w:r>
        <w:rPr>
          <w:rFonts w:ascii="Times New Roman" w:hAnsi="Times New Roman" w:eastAsia="Times New Roman"/>
          <w:b/>
          <w:color w:val="0C7D3E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0C7D3E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C7D3E"/>
          <w:sz w:val="21"/>
        </w:rPr>
        <w:t>REFORMA</w:t>
      </w:r>
    </w:p>
    <w:p>
      <w:pPr>
        <w:widowControl/>
        <w:wordWrap w:val="0"/>
        <w:autoSpaceDE w:val="0"/>
        <w:autoSpaceDN w:val="0"/>
        <w:spacing w:line="211" w:lineRule="exact" w:before="521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2002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18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22"/>
        <w:ind w:left="2129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2002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3" w:after="142"/>
        <w:ind w:left="611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6" w:after="17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45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2002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4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2002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9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69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394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7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2003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3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2003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7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47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3" w:after="3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74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7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59" w:after="30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3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fecha11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6" w:after="37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745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25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1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9" w:after="142"/>
        <w:ind w:left="55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33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66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47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94" w:after="29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mayo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9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agosto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55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agosto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14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114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29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6" w:after="2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2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3" w:after="27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8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5" w:after="14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287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ÚNICO</w:t>
      </w:r>
      <w:r>
        <w:rPr>
          <w:rFonts w:ascii="Arial" w:hAnsi="Arial" w:eastAsia="Arial"/>
          <w:b w:val="0"/>
          <w:i w:val="0"/>
          <w:color w:val="221F1F"/>
          <w:sz w:val="20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6" w:after="31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33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29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2004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2" w:after="24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2004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86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6" w:after="34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8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68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37" w:after="27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2005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1" w:after="14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7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9" w:after="59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86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109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8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12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2005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1" w:after="140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79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6" w:after="4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836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4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25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once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512" w:after="16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22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2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2005</w:t>
      </w:r>
    </w:p>
    <w:p>
      <w:pPr>
        <w:widowControl/>
        <w:wordWrap w:val="0"/>
        <w:autoSpaceDE w:val="0"/>
        <w:autoSpaceDN w:val="0"/>
        <w:spacing w:line="211" w:lineRule="exact" w:before="323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7" w:after="46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937" w:after="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agosto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12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agosto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2005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8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28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ÚNICO</w:t>
      </w:r>
      <w:r>
        <w:rPr>
          <w:rFonts w:ascii="Arial" w:hAnsi="Arial" w:eastAsia="Arial"/>
          <w:b/>
          <w:i w:val="0"/>
          <w:color w:val="221F1F"/>
          <w:sz w:val="20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7" w:after="3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37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71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2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8" w:after="14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2005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1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6" w:after="30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5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51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2006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30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401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802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1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39" w:after="24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2006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93" w:after="14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7" w:after="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7" w:after="35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717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14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2006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4" w:after="143"/>
        <w:ind w:left="55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287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61" w:after="16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36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esquema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analizado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Conjuntas</w:t>
      </w:r>
    </w:p>
    <w:p>
      <w:pPr>
        <w:widowControl/>
        <w:wordWrap w:val="0"/>
        <w:autoSpaceDE w:val="0"/>
        <w:autoSpaceDN w:val="0"/>
        <w:spacing w:line="211" w:lineRule="exact" w:before="66" w:after="30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Hacienda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6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5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7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8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2006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42"/>
        <w:ind w:left="536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63" w:after="1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2006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4" w:after="130"/>
        <w:ind w:left="2117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2007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60" w:after="76"/>
        <w:ind w:left="533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0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153" w:after="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47" w:after="12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52" w:after="17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Transfiéranse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bienes</w:t>
      </w:r>
    </w:p>
    <w:p>
      <w:pPr>
        <w:widowControl/>
        <w:wordWrap w:val="0"/>
        <w:autoSpaceDE w:val="0"/>
        <w:autoSpaceDN w:val="0"/>
        <w:spacing w:line="211" w:lineRule="exact" w:before="35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Intendencia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nuevo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</w:p>
    <w:p>
      <w:pPr>
        <w:widowControl/>
        <w:wordWrap w:val="0"/>
        <w:autoSpaceDE w:val="0"/>
        <w:autoSpaceDN w:val="0"/>
        <w:spacing w:line="211" w:lineRule="exact" w:before="36" w:after="54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97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5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18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25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2007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2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2007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38" w:after="137"/>
        <w:ind w:left="529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275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Subdirecciones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0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Contraloría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Fiscalización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actuales</w:t>
      </w:r>
    </w:p>
    <w:p>
      <w:pPr>
        <w:widowControl/>
        <w:wordWrap w:val="0"/>
        <w:autoSpaceDE w:val="0"/>
        <w:autoSpaceDN w:val="0"/>
        <w:spacing w:line="211" w:lineRule="exact" w:before="29" w:after="12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Contraloría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49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1" w:after="27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2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2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3" w:after="1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2008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3" w:after="240"/>
        <w:ind w:left="529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481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66" w:after="12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45" w:after="2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52" w:after="2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hagan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referencia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0" w:after="2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Pesquero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0" w:after="15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2" w:after="2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TERCERO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44" w:after="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hagan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referencia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Subsecretaría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5" w:after="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Subdirección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45" w:after="12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45" w:after="18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CUARTO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37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transferir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Fomento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Pesquero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6" w:after="1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Rural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Delegaciones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38" w:after="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Relaciones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transferidos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36" w:after="22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40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5" w:after="208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416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95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2008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90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16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30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3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7" w:after="12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2008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8" w:after="144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7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9" w:after="44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889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7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9" w:after="12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2009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6" w:after="14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6" w:after="30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8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5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2009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1" w:after="14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2009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9" w:after="142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8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3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35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2010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3" w:after="16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2010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7" w:after="195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0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1" w:after="75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512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7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30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12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08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2011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48" w:after="147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294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9" w:after="4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815" w:after="37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5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14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2011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4" w:after="153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06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30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3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9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71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2011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8" w:after="194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87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3" w:after="27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53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04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noviembre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2011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4" w:after="195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0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9" w:after="30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8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2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2012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8" w:after="2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28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81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2012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637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79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59" w:after="195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0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6" w:after="30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5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5" w:after="17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59" w:after="21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2014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34" w:after="172"/>
        <w:ind w:left="55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44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</w:p>
    <w:p>
      <w:pPr>
        <w:widowControl/>
        <w:wordWrap w:val="0"/>
        <w:autoSpaceDE w:val="0"/>
        <w:autoSpaceDN w:val="0"/>
        <w:spacing w:line="211" w:lineRule="exact" w:before="59" w:after="3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614" w:after="28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demás</w:t>
      </w:r>
    </w:p>
    <w:p>
      <w:pPr>
        <w:widowControl/>
        <w:wordWrap w:val="0"/>
        <w:autoSpaceDE w:val="0"/>
        <w:autoSpaceDN w:val="0"/>
        <w:spacing w:line="211" w:lineRule="exact" w:before="56" w:after="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hagan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referencia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60" w:after="16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aluden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Procurador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31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TERCERO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9" w:after="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ajustes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60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3" w:after="1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45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CUARTO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Transfiéranse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072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(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cero</w:t>
      </w:r>
    </w:p>
    <w:p>
      <w:pPr>
        <w:widowControl/>
        <w:wordWrap w:val="0"/>
        <w:autoSpaceDE w:val="0"/>
        <w:autoSpaceDN w:val="0"/>
        <w:spacing w:line="211" w:lineRule="exact" w:before="59" w:after="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setenta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)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</w:p>
    <w:p>
      <w:pPr>
        <w:widowControl/>
        <w:wordWrap w:val="0"/>
        <w:autoSpaceDE w:val="0"/>
        <w:autoSpaceDN w:val="0"/>
        <w:spacing w:line="211" w:lineRule="exact" w:before="60" w:after="17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142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41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QUINTO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9" w:after="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artículo</w:t>
      </w:r>
    </w:p>
    <w:p>
      <w:pPr>
        <w:widowControl/>
        <w:wordWrap w:val="0"/>
        <w:autoSpaceDE w:val="0"/>
        <w:autoSpaceDN w:val="0"/>
        <w:spacing w:line="211" w:lineRule="exact" w:before="57" w:after="30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142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figura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08" w:after="27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tomando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55" w:after="17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2014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47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2" w:after="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2014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3" w:after="116"/>
        <w:ind w:left="557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31" w:after="2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PRIMERO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</w:p>
    <w:p>
      <w:pPr>
        <w:widowControl/>
        <w:wordWrap w:val="0"/>
        <w:autoSpaceDE w:val="0"/>
        <w:autoSpaceDN w:val="0"/>
        <w:spacing w:line="211" w:lineRule="exact" w:before="55" w:after="1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45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SEGUNDO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sesenta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2" w:after="3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ajustes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62" w:after="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0" w:after="48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desempeñe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labores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74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6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2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0" w:after="18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06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63" w:after="17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2015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54" w:after="196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2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61" w:after="3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4" w:after="30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tomando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0" w:after="18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08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2015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63" w:after="17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2015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39" w:after="161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23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</w:p>
    <w:p>
      <w:pPr>
        <w:widowControl/>
        <w:wordWrap w:val="0"/>
        <w:autoSpaceDE w:val="0"/>
        <w:autoSpaceDN w:val="0"/>
        <w:spacing w:line="211" w:lineRule="exact" w:before="63" w:after="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PERIODICO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65" w:after="30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5" w:after="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72" w:after="12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02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2017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1" w:after="14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2017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1" w:after="195"/>
        <w:ind w:left="564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90" w:after="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surtirán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9" w:after="23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61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instruye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66" w:after="3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pertinentes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67" w:after="307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4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67" w:after="171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02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2018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42" w:after="18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02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2018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66" w:after="180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ARTICULOS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360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UNO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7" w:after="651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2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302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397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795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DOS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adecuaciones</w:t>
      </w:r>
      <w:r>
        <w:rPr>
          <w:rFonts w:ascii="Times New Roman" w:hAnsi="Times New Roman" w:eastAsia="Times New Roman"/>
          <w:b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pertinentes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transferir</w:t>
      </w:r>
      <w:r>
        <w:rPr>
          <w:rFonts w:ascii="Times New Roman" w:hAnsi="Times New Roman" w:eastAsia="Times New Roman"/>
          <w:b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presupuestales</w:t>
      </w:r>
      <w:r>
        <w:rPr>
          <w:rFonts w:ascii="Times New Roman" w:hAnsi="Times New Roman" w:eastAsia="Times New Roman"/>
          <w:b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asignados</w:t>
      </w:r>
      <w:r>
        <w:rPr>
          <w:rFonts w:ascii="Times New Roman" w:hAnsi="Times New Roman" w:eastAsia="Times New Roman"/>
          <w:b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9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/>
          <w:color w:val="000000"/>
          <w:spacing w:val="8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9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Acceso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Información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dependiente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Secretaría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favor</w:t>
      </w:r>
    </w:p>
    <w:p>
      <w:pPr>
        <w:widowControl/>
        <w:wordWrap w:val="0"/>
        <w:autoSpaceDE w:val="0"/>
        <w:autoSpaceDN w:val="0"/>
        <w:spacing w:line="211" w:lineRule="exact" w:before="6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órgano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operativo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desconcentrado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Oficina</w:t>
      </w:r>
      <w:r>
        <w:rPr>
          <w:rFonts w:ascii="Times New Roman" w:hAnsi="Times New Roman" w:eastAsia="Times New Roman"/>
          <w:b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Presidencia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denominado</w:t>
      </w:r>
    </w:p>
    <w:p>
      <w:pPr>
        <w:widowControl/>
        <w:wordWrap w:val="0"/>
        <w:autoSpaceDE w:val="0"/>
        <w:autoSpaceDN w:val="0"/>
        <w:spacing w:line="211" w:lineRule="exact" w:before="67" w:after="18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Coordinadora</w:t>
      </w:r>
      <w:r>
        <w:rPr>
          <w:rFonts w:ascii="Times New Roman" w:hAnsi="Times New Roman" w:eastAsia="Times New Roman"/>
          <w:b/>
          <w:color w:val="000000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Transparencia</w:t>
      </w:r>
      <w:r>
        <w:rPr>
          <w:rFonts w:ascii="Arial" w:hAnsi="Arial" w:eastAsia="Arial"/>
          <w:b/>
          <w:i w:val="0"/>
          <w:color w:val="000000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67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TRES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deberá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cabo</w:t>
      </w:r>
      <w:r>
        <w:rPr>
          <w:rFonts w:ascii="Times New Roman" w:hAnsi="Times New Roman" w:eastAsia="Times New Roman"/>
          <w:b/>
          <w:color w:val="000000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necesarias</w:t>
      </w:r>
      <w:r>
        <w:rPr>
          <w:rFonts w:ascii="Times New Roman" w:hAnsi="Times New Roman" w:eastAsia="Times New Roman"/>
          <w:b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67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adscribir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recursos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materiales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asignados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9" w:after="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Acceso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información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dependiente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Secretaría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2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favor</w:t>
      </w:r>
    </w:p>
    <w:p>
      <w:pPr>
        <w:widowControl/>
        <w:wordWrap w:val="0"/>
        <w:autoSpaceDE w:val="0"/>
        <w:autoSpaceDN w:val="0"/>
        <w:spacing w:line="211" w:lineRule="exact" w:before="69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órgano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operativo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desconcentrado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Oficina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4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5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Presidencia</w:t>
      </w:r>
      <w:r>
        <w:rPr>
          <w:rFonts w:ascii="Arial" w:hAnsi="Arial" w:eastAsia="Arial"/>
          <w:b/>
          <w:i w:val="0"/>
          <w:color w:val="000000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67" w:after="312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denominado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Unidad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Coordinadora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Transparencia</w:t>
      </w:r>
      <w:r>
        <w:rPr>
          <w:rFonts w:ascii="Arial" w:hAnsi="Arial" w:eastAsia="Arial"/>
          <w:b/>
          <w:i w:val="0"/>
          <w:color w:val="000000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24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8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2018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8" w:after="137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ARTICULOS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73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1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26" w:after="140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Comuníquese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acuerdo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XXII</w:t>
      </w:r>
      <w:r>
        <w:rPr>
          <w:rFonts w:ascii="Times New Roman" w:hAnsi="Times New Roman" w:eastAsia="Times New Roman"/>
          <w:b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7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efecto</w:t>
      </w:r>
      <w:r>
        <w:rPr>
          <w:rFonts w:ascii="Times New Roman" w:hAnsi="Times New Roman" w:eastAsia="Times New Roman"/>
          <w:b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realicen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modificaciones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presupuestales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4"/>
          <w:sz w:val="21"/>
        </w:rPr>
        <w:t>y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9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Contraloría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Social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8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TERCERO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un</w:t>
      </w:r>
      <w:r>
        <w:rPr>
          <w:rFonts w:ascii="Times New Roman" w:hAnsi="Times New Roman" w:eastAsia="Times New Roman"/>
          <w:b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período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no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30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días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hábiles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Mexicali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deberá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expedir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/>
          <w:color w:val="000000"/>
          <w:spacing w:val="10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Operación</w:t>
      </w:r>
      <w:r>
        <w:rPr>
          <w:rFonts w:ascii="Times New Roman" w:hAnsi="Times New Roman" w:eastAsia="Times New Roman"/>
          <w:b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89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Comisario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Honorario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2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46" w:after="12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2018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8" w:after="137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ARTICULOS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73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1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29" w:after="139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Comuníquese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acuerdo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XXII</w:t>
      </w:r>
      <w:r>
        <w:rPr>
          <w:rFonts w:ascii="Times New Roman" w:hAnsi="Times New Roman" w:eastAsia="Times New Roman"/>
          <w:b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71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efecto</w:t>
      </w:r>
      <w:r>
        <w:rPr>
          <w:rFonts w:ascii="Times New Roman" w:hAnsi="Times New Roman" w:eastAsia="Times New Roman"/>
          <w:b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/>
          <w:color w:val="000000"/>
          <w:spacing w:val="7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realicen</w:t>
      </w:r>
      <w:r>
        <w:rPr>
          <w:rFonts w:ascii="Times New Roman" w:hAnsi="Times New Roman" w:eastAsia="Times New Roman"/>
          <w:b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modificaciones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presupuestales</w:t>
      </w:r>
      <w:r>
        <w:rPr>
          <w:rFonts w:ascii="Times New Roman" w:hAnsi="Times New Roman" w:eastAsia="Times New Roman"/>
          <w:b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4"/>
          <w:sz w:val="21"/>
        </w:rPr>
        <w:t>y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generación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29" w:after="139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Coordinación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Contraloría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Social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TERCERO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un</w:t>
      </w:r>
      <w:r>
        <w:rPr>
          <w:rFonts w:ascii="Times New Roman" w:hAnsi="Times New Roman" w:eastAsia="Times New Roman"/>
          <w:b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período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no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30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días</w:t>
      </w:r>
      <w:r>
        <w:rPr>
          <w:rFonts w:ascii="Times New Roman" w:hAnsi="Times New Roman" w:eastAsia="Times New Roman"/>
          <w:b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hábiles</w:t>
      </w:r>
      <w:r>
        <w:rPr>
          <w:rFonts w:ascii="Times New Roman" w:hAnsi="Times New Roman" w:eastAsia="Times New Roman"/>
          <w:b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Mexicali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California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deberá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expedir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/>
          <w:color w:val="000000"/>
          <w:spacing w:val="109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6" w:after="79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Comisario</w:t>
      </w:r>
      <w:r>
        <w:rPr>
          <w:rFonts w:ascii="Times New Roman" w:hAnsi="Times New Roman" w:eastAsia="Times New Roman"/>
          <w:b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Social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Honorario</w:t>
      </w:r>
      <w:r>
        <w:rPr>
          <w:rFonts w:ascii="Arial" w:hAnsi="Arial" w:eastAsia="Arial"/>
          <w:b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588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16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6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diciembre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2018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7" w:after="25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04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505" w:after="132"/>
        <w:ind w:left="557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265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7" w:after="13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tomar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previsiones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7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adecuaciones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pertinentes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cubrir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emolumentos</w:t>
      </w:r>
      <w:r>
        <w:rPr>
          <w:rFonts w:ascii="Times New Roman" w:hAnsi="Times New Roman" w:eastAsia="Times New Roman"/>
          <w:b w:val="0"/>
          <w:color w:val="000000"/>
          <w:spacing w:val="14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defensor</w:t>
      </w:r>
      <w:r>
        <w:rPr>
          <w:rFonts w:ascii="Times New Roman" w:hAnsi="Times New Roman" w:eastAsia="Times New Roman"/>
          <w:b w:val="0"/>
          <w:color w:val="000000"/>
          <w:spacing w:val="1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</w:p>
    <w:p>
      <w:pPr>
        <w:widowControl/>
        <w:wordWrap w:val="0"/>
        <w:autoSpaceDE w:val="0"/>
        <w:autoSpaceDN w:val="0"/>
        <w:spacing w:line="211" w:lineRule="exact" w:before="26" w:after="23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administrativo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46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TERCERO</w:t>
      </w:r>
      <w:r>
        <w:rPr>
          <w:rFonts w:ascii="Arial" w:hAnsi="Arial" w:eastAsia="Arial"/>
          <w:b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llevar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acciones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necesarias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2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formalizar</w:t>
      </w:r>
      <w:r>
        <w:rPr>
          <w:rFonts w:ascii="Times New Roman" w:hAnsi="Times New Roman" w:eastAsia="Times New Roman"/>
          <w:b w:val="0"/>
          <w:color w:val="000000"/>
          <w:spacing w:val="2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contratación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defensor</w:t>
      </w:r>
      <w:r>
        <w:rPr>
          <w:rFonts w:ascii="Times New Roman" w:hAnsi="Times New Roman" w:eastAsia="Times New Roman"/>
          <w:b w:val="0"/>
          <w:color w:val="000000"/>
          <w:spacing w:val="10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público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conforme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29" w:after="13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aplicables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materia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66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PUBLICIDAD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VIGENCIA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 w:val="0"/>
          <w:color w:val="000000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DEBERÁN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PUBLICARSE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CONFORME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DISPUESTO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ARTÍCULOS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18</w:t>
      </w:r>
      <w:r>
        <w:rPr>
          <w:rFonts w:ascii="Times New Roman" w:hAnsi="Times New Roman" w:eastAsia="Times New Roman"/>
          <w:b w:val="0"/>
          <w:color w:val="000000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SEGUNDO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PÁRRAFO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RÉGIMEN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Times New Roman" w:hAnsi="Times New Roman" w:eastAsia="Times New Roman"/>
          <w:b w:val="0"/>
          <w:color w:val="000000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FRACCIÓN</w:t>
      </w:r>
    </w:p>
    <w:p>
      <w:pPr>
        <w:widowControl/>
        <w:wordWrap w:val="0"/>
        <w:autoSpaceDE w:val="0"/>
        <w:autoSpaceDN w:val="0"/>
        <w:spacing w:line="211" w:lineRule="exact" w:before="29" w:after="28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77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28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2019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5" w:after="13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267" w:after="131"/>
        <w:ind w:left="557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26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27" w:after="13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78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Comuníquese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así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como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7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 w:val="0"/>
          <w:color w:val="000000"/>
          <w:spacing w:val="1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efecto</w:t>
      </w:r>
      <w:r>
        <w:rPr>
          <w:rFonts w:ascii="Times New Roman" w:hAnsi="Times New Roman" w:eastAsia="Times New Roman"/>
          <w:b w:val="0"/>
          <w:color w:val="000000"/>
          <w:spacing w:val="16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</w:t>
      </w:r>
      <w:r>
        <w:rPr>
          <w:rFonts w:ascii="Times New Roman" w:hAnsi="Times New Roman" w:eastAsia="Times New Roman"/>
          <w:b w:val="0"/>
          <w:color w:val="000000"/>
          <w:spacing w:val="1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modificaciones</w:t>
      </w:r>
    </w:p>
    <w:p>
      <w:pPr>
        <w:widowControl/>
        <w:wordWrap w:val="0"/>
        <w:autoSpaceDE w:val="0"/>
        <w:autoSpaceDN w:val="0"/>
        <w:spacing w:line="211" w:lineRule="exact" w:before="29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presupuestales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pertinentes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generación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funcionamiento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26" w:after="27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nueva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estructura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organizacional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publicidad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inicio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vigencia</w:t>
      </w:r>
      <w:r>
        <w:rPr>
          <w:rFonts w:ascii="Arial" w:hAnsi="Arial" w:eastAsia="Arial"/>
          <w:b w:val="0"/>
          <w:i w:val="0"/>
          <w:color w:val="000000"/>
          <w:spacing w:val="5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27" w:after="1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Pública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6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deberán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publicarse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dispuesto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artículos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18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segundo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párrafo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Régimen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29" w:after="14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3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fracción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IV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29" w:after="119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385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16" w:after="13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6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2020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7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272" w:after="171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42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ÚNICO</w:t>
      </w:r>
      <w:r>
        <w:rPr>
          <w:rFonts w:ascii="Times New Roman" w:hAnsi="Times New Roman" w:eastAsia="Times New Roman"/>
          <w:b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-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</w:p>
    <w:p>
      <w:pPr>
        <w:widowControl/>
        <w:wordWrap w:val="0"/>
        <w:autoSpaceDE w:val="0"/>
        <w:autoSpaceDN w:val="0"/>
        <w:spacing w:line="211" w:lineRule="exact" w:before="66" w:after="30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1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27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julio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2020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8" w:after="13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270" w:after="172"/>
        <w:ind w:left="4935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ARTÍCULOS</w:t>
      </w:r>
      <w:r>
        <w:rPr>
          <w:rFonts w:ascii="Times New Roman" w:hAnsi="Times New Roman" w:eastAsia="Times New Roman"/>
          <w:b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44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ÚNICO</w:t>
      </w:r>
      <w:r>
        <w:rPr>
          <w:rFonts w:ascii="Times New Roman" w:hAnsi="Times New Roman" w:eastAsia="Times New Roman"/>
          <w:b/>
          <w:color w:val="000000"/>
          <w:spacing w:val="78"/>
          <w:sz w:val="21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1"/>
        </w:rPr>
        <w:t>-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Reglamento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66" w:after="30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1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29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2020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5" w:after="136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02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2020</w:t>
      </w:r>
    </w:p>
    <w:p>
      <w:pPr>
        <w:widowControl/>
        <w:wordWrap w:val="0"/>
        <w:autoSpaceDE w:val="0"/>
        <w:autoSpaceDN w:val="0"/>
        <w:spacing w:line="211" w:lineRule="exact" w:before="273" w:after="172"/>
        <w:ind w:left="557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44" w:after="32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PRIMERO</w:t>
      </w:r>
      <w:r>
        <w:rPr>
          <w:rFonts w:ascii="Arial" w:hAnsi="Arial" w:eastAsia="Arial"/>
          <w:b/>
          <w:i w:val="0"/>
          <w:color w:val="000000"/>
          <w:w w:val="101"/>
          <w:sz w:val="21"/>
        </w:rPr>
        <w:t>: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Publíquese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63" w:after="17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mismo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entrará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publicación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45" w:after="33"/>
        <w:ind w:left="2268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1"/>
        </w:rPr>
        <w:t>SEGUNDO</w:t>
      </w:r>
      <w:r>
        <w:rPr>
          <w:rFonts w:ascii="Arial" w:hAnsi="Arial" w:eastAsia="Arial"/>
          <w:b/>
          <w:i w:val="0"/>
          <w:color w:val="000000"/>
          <w:spacing w:val="3"/>
          <w:sz w:val="21"/>
        </w:rPr>
        <w:t>: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exhorta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Presidente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vez</w:t>
      </w:r>
    </w:p>
    <w:p>
      <w:pPr>
        <w:widowControl/>
        <w:wordWrap w:val="0"/>
        <w:autoSpaceDE w:val="0"/>
        <w:autoSpaceDN w:val="0"/>
        <w:spacing w:line="211" w:lineRule="exact" w:before="66" w:after="32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aprobado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acuerdo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respete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paridad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género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conformación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65" w:after="33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propuestas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delegados</w:t>
      </w:r>
      <w:r>
        <w:rPr>
          <w:rFonts w:ascii="Times New Roman" w:hAnsi="Times New Roman" w:eastAsia="Times New Roman"/>
          <w:b w:val="0"/>
          <w:color w:val="000000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municipales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XXIII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67" w:after="305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611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24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68" w:after="138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76" w:after="147"/>
        <w:ind w:left="5540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95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Primero</w:t>
      </w:r>
      <w:r>
        <w:rPr>
          <w:rFonts w:ascii="Tahoma" w:hAnsi="Tahoma" w:eastAsia="Tahoma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/>
          <w:color w:val="000000"/>
          <w:spacing w:val="53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53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5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3" w:after="147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Estado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95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Segundo</w:t>
      </w:r>
      <w:r>
        <w:rPr>
          <w:rFonts w:ascii="Tahoma" w:hAnsi="Tahoma" w:eastAsia="Tahoma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15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reestructuración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unidades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administrativas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Protección</w:t>
      </w:r>
      <w:r>
        <w:rPr>
          <w:rFonts w:ascii="Times New Roman" w:hAnsi="Times New Roman" w:eastAsia="Times New Roman"/>
          <w:b/>
          <w:color w:val="000000"/>
          <w:spacing w:val="26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Ambiente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objeto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estas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cubrirá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con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/>
          <w:color w:val="000000"/>
          <w:spacing w:val="2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recursos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humanos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y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conformidad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con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disponibilidad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presupuestal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con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que</w:t>
      </w:r>
      <w:r>
        <w:rPr>
          <w:rFonts w:ascii="Times New Roman" w:hAnsi="Times New Roman" w:eastAsia="Times New Roman"/>
          <w:b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cuenta</w:t>
      </w:r>
    </w:p>
    <w:p>
      <w:pPr>
        <w:widowControl/>
        <w:wordWrap w:val="0"/>
        <w:autoSpaceDE w:val="0"/>
        <w:autoSpaceDN w:val="0"/>
        <w:spacing w:line="211" w:lineRule="exact" w:before="43" w:after="623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su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operación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1"/>
          <w:sz w:val="21"/>
        </w:rPr>
        <w:t>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vigencia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mismas</w:t>
      </w:r>
      <w:r>
        <w:rPr>
          <w:rFonts w:ascii="Tahoma" w:hAnsi="Tahoma" w:eastAsia="Tahoma"/>
          <w:b/>
          <w:i w:val="0"/>
          <w:color w:val="000000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246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119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p>
      <w:pPr>
        <w:spacing w:after="0"/>
        <w:sectPr>
          <w:pgSz w:w="11921" w:h="16841"/>
          <w:pgMar w:top="0" w:right="0" w:bottom="0" w:left="0" w:header="720" w:footer="720" w:gutter="0"/>
          <w:cols w:space="720" w:num="1" w:equalWidth="0">
            <w:col w:w="1192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958214</wp:posOffset>
            </wp:positionH>
            <wp:positionV relativeFrom="page">
              <wp:posOffset>143510</wp:posOffset>
            </wp:positionV>
            <wp:extent cx="922020" cy="843915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11" w:lineRule="exact" w:before="726" w:after="14"/>
        <w:ind w:left="391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29" w:after="258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16" w:after="1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XXIII</w:t>
      </w:r>
      <w:r>
        <w:rPr>
          <w:rFonts w:ascii="Times New Roman" w:hAnsi="Times New Roman" w:eastAsia="Times New Roman"/>
          <w:b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31" w:after="129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25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mayo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2021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8" w:after="14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2021</w:t>
      </w:r>
    </w:p>
    <w:p>
      <w:pPr>
        <w:widowControl/>
        <w:wordWrap w:val="0"/>
        <w:autoSpaceDE w:val="0"/>
        <w:autoSpaceDN w:val="0"/>
        <w:spacing w:line="211" w:lineRule="exact" w:before="280" w:after="147"/>
        <w:ind w:left="5540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1" w:lineRule="exact" w:before="295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Único</w:t>
      </w:r>
      <w:r>
        <w:rPr>
          <w:rFonts w:ascii="Tahoma" w:hAnsi="Tahoma" w:eastAsia="Tahoma"/>
          <w:b w:val="0"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presentes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reformas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entrarán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pacing w:val="-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w w:val="99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w w:val="99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225"/>
        <w:ind w:left="2268" w:right="0" w:firstLine="0"/>
        <w:jc w:val="left"/>
      </w:pPr>
      <w:r>
        <w:rPr>
          <w:rFonts w:ascii="Tahoma" w:hAnsi="Tahoma" w:eastAsia="Tahoma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 w:val="0"/>
          <w:color w:val="000000"/>
          <w:spacing w:val="16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Gobierno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Tahoma" w:hAnsi="Tahoma" w:eastAsia="Tahoma"/>
          <w:b w:val="0"/>
          <w:i w:val="0"/>
          <w:color w:val="000000"/>
          <w:sz w:val="21"/>
        </w:rPr>
        <w:t>Estado</w:t>
      </w:r>
      <w:r>
        <w:rPr>
          <w:rFonts w:ascii="Tahoma" w:hAnsi="Tahoma" w:eastAsia="Tahoma"/>
          <w:b w:val="0"/>
          <w:i w:val="0"/>
          <w:color w:val="000000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50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XXIV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2022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0" w:after="141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2022</w:t>
      </w:r>
    </w:p>
    <w:p>
      <w:pPr>
        <w:widowControl/>
        <w:wordWrap w:val="0"/>
        <w:autoSpaceDE w:val="0"/>
        <w:autoSpaceDN w:val="0"/>
        <w:spacing w:line="199" w:lineRule="exact" w:before="281" w:after="141"/>
        <w:ind w:left="4962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ARTÍCULOS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TRANSITORIOS</w:t>
      </w:r>
    </w:p>
    <w:p>
      <w:pPr>
        <w:widowControl/>
        <w:wordWrap w:val="0"/>
        <w:autoSpaceDE w:val="0"/>
        <w:autoSpaceDN w:val="0"/>
        <w:spacing w:line="199" w:lineRule="exact" w:before="283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Primero</w:t>
      </w:r>
      <w:r>
        <w:rPr>
          <w:rFonts w:ascii="Tahoma" w:hAnsi="Tahoma" w:eastAsia="Tahoma"/>
          <w:b/>
          <w:i w:val="0"/>
          <w:color w:val="000000"/>
          <w:sz w:val="20"/>
        </w:rPr>
        <w:t>.-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Las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presentes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reformas</w:t>
      </w:r>
      <w:r>
        <w:rPr>
          <w:rFonts w:ascii="Times New Roman" w:hAnsi="Times New Roman" w:eastAsia="Times New Roman"/>
          <w:b/>
          <w:color w:val="000000"/>
          <w:spacing w:val="7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entrarán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vigor</w:t>
      </w:r>
      <w:r>
        <w:rPr>
          <w:rFonts w:ascii="Times New Roman" w:hAnsi="Times New Roman" w:eastAsia="Times New Roman"/>
          <w:b/>
          <w:color w:val="000000"/>
          <w:spacing w:val="6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al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día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siguiente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7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su</w:t>
      </w:r>
    </w:p>
    <w:p>
      <w:pPr>
        <w:widowControl/>
        <w:wordWrap w:val="0"/>
        <w:autoSpaceDE w:val="0"/>
        <w:autoSpaceDN w:val="0"/>
        <w:spacing w:line="199" w:lineRule="exact" w:before="41" w:after="143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publicación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0"/>
        </w:rPr>
        <w:t>el</w:t>
      </w:r>
      <w:r>
        <w:rPr>
          <w:rFonts w:ascii="Times New Roman" w:hAnsi="Times New Roman" w:eastAsia="Times New Roman"/>
          <w:b/>
          <w:color w:val="000000"/>
          <w:spacing w:val="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Periódico</w:t>
      </w:r>
      <w:r>
        <w:rPr>
          <w:rFonts w:ascii="Times New Roman" w:hAnsi="Times New Roman" w:eastAsia="Times New Roman"/>
          <w:b/>
          <w:color w:val="000000"/>
          <w:spacing w:val="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Oficial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Estado</w:t>
      </w:r>
      <w:r>
        <w:rPr>
          <w:rFonts w:ascii="Times New Roman" w:hAnsi="Times New Roman" w:eastAsia="Times New Roman"/>
          <w:b/>
          <w:color w:val="000000"/>
          <w:spacing w:val="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Baja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California</w:t>
      </w:r>
      <w:r>
        <w:rPr>
          <w:rFonts w:ascii="Tahoma" w:hAnsi="Tahoma" w:eastAsia="Tahoma"/>
          <w:b/>
          <w:i w:val="0"/>
          <w:color w:val="000000"/>
          <w:spacing w:val="4"/>
          <w:sz w:val="20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85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Segundo</w:t>
      </w:r>
      <w:r>
        <w:rPr>
          <w:rFonts w:ascii="Tahoma" w:hAnsi="Tahoma" w:eastAsia="Tahoma"/>
          <w:b/>
          <w:i w:val="0"/>
          <w:color w:val="000000"/>
          <w:sz w:val="20"/>
        </w:rPr>
        <w:t>.-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reestructuración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</w:t>
      </w:r>
      <w:r>
        <w:rPr>
          <w:rFonts w:ascii="Times New Roman" w:hAnsi="Times New Roman" w:eastAsia="Times New Roman"/>
          <w:b/>
          <w:color w:val="000000"/>
          <w:spacing w:val="3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Coordinación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objeto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estas</w:t>
      </w:r>
      <w:r>
        <w:rPr>
          <w:rFonts w:ascii="Times New Roman" w:hAnsi="Times New Roman" w:eastAsia="Times New Roman"/>
          <w:b/>
          <w:color w:val="000000"/>
          <w:spacing w:val="31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reformas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se</w:t>
      </w:r>
    </w:p>
    <w:p>
      <w:pPr>
        <w:widowControl/>
        <w:wordWrap w:val="0"/>
        <w:autoSpaceDE w:val="0"/>
        <w:autoSpaceDN w:val="0"/>
        <w:spacing w:line="199" w:lineRule="exact" w:before="41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cubrirá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con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los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recursos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humanos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y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conformidad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0"/>
        </w:rPr>
        <w:t>con</w:t>
      </w:r>
      <w:r>
        <w:rPr>
          <w:rFonts w:ascii="Times New Roman" w:hAnsi="Times New Roman" w:eastAsia="Times New Roman"/>
          <w:b/>
          <w:color w:val="000000"/>
          <w:spacing w:val="7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</w:t>
      </w:r>
      <w:r>
        <w:rPr>
          <w:rFonts w:ascii="Times New Roman" w:hAnsi="Times New Roman" w:eastAsia="Times New Roman"/>
          <w:b/>
          <w:color w:val="000000"/>
          <w:spacing w:val="8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disponibilidad</w:t>
      </w:r>
    </w:p>
    <w:p>
      <w:pPr>
        <w:widowControl/>
        <w:wordWrap w:val="0"/>
        <w:autoSpaceDE w:val="0"/>
        <w:autoSpaceDN w:val="0"/>
        <w:spacing w:line="199" w:lineRule="exact" w:before="43" w:after="24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presupuestal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con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que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cuenta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para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su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operación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vigencia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0"/>
        </w:rPr>
        <w:t>las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mismas</w:t>
      </w:r>
      <w:r>
        <w:rPr>
          <w:rFonts w:ascii="Tahoma" w:hAnsi="Tahoma" w:eastAsia="Tahoma"/>
          <w:b/>
          <w:i w:val="0"/>
          <w:color w:val="000000"/>
          <w:spacing w:val="7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8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XXIV</w:t>
      </w:r>
      <w:r>
        <w:rPr>
          <w:rFonts w:ascii="Times New Roman" w:hAnsi="Times New Roman" w:eastAsia="Times New Roman"/>
          <w:b/>
          <w:color w:val="221F1F"/>
          <w:spacing w:val="6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12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2022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3" w:after="13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octubre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2022</w:t>
      </w:r>
    </w:p>
    <w:p>
      <w:pPr>
        <w:widowControl/>
        <w:wordWrap w:val="0"/>
        <w:autoSpaceDE w:val="0"/>
        <w:autoSpaceDN w:val="0"/>
        <w:spacing w:line="211" w:lineRule="exact" w:before="278" w:after="129"/>
        <w:ind w:left="5024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259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ÚNICO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: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/>
          <w:color w:val="000000"/>
          <w:spacing w:val="6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modificación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entrará</w:t>
      </w:r>
      <w:r>
        <w:rPr>
          <w:rFonts w:ascii="Times New Roman" w:hAnsi="Times New Roman" w:eastAsia="Times New Roman"/>
          <w:b/>
          <w:color w:val="000000"/>
          <w:spacing w:val="6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6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70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3" w:after="225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California</w:t>
      </w:r>
      <w:r>
        <w:rPr>
          <w:rFonts w:ascii="Tahoma" w:hAnsi="Tahoma" w:eastAsia="Tahoma"/>
          <w:b/>
          <w:i w:val="0"/>
          <w:color w:val="000000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50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XXIV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6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2023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2" w:after="139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10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2023</w:t>
      </w:r>
    </w:p>
    <w:p>
      <w:pPr>
        <w:widowControl/>
        <w:wordWrap w:val="0"/>
        <w:autoSpaceDE w:val="0"/>
        <w:autoSpaceDN w:val="0"/>
        <w:spacing w:line="199" w:lineRule="exact" w:before="278" w:after="142"/>
        <w:ind w:left="5574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TRANSITORIOS</w:t>
      </w:r>
    </w:p>
    <w:p>
      <w:pPr>
        <w:widowControl/>
        <w:wordWrap w:val="0"/>
        <w:autoSpaceDE w:val="0"/>
        <w:autoSpaceDN w:val="0"/>
        <w:spacing w:line="199" w:lineRule="exact" w:before="284" w:after="2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ÚNICO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: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Las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presentes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modificaciones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entrarán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vigor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0"/>
        </w:rPr>
        <w:t>al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día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siguiente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0"/>
        </w:rPr>
        <w:t>al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2"/>
          <w:sz w:val="20"/>
        </w:rPr>
        <w:t>su</w:t>
      </w:r>
    </w:p>
    <w:p>
      <w:pPr>
        <w:widowControl/>
        <w:wordWrap w:val="0"/>
        <w:autoSpaceDE w:val="0"/>
        <w:autoSpaceDN w:val="0"/>
        <w:spacing w:line="199" w:lineRule="exact" w:before="43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publicación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el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Periódico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Oficial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del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Estado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1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Baja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California</w:t>
      </w:r>
      <w:r>
        <w:rPr>
          <w:rFonts w:ascii="Tahoma" w:hAnsi="Tahoma" w:eastAsia="Tahoma"/>
          <w:b/>
          <w:i w:val="0"/>
          <w:color w:val="000000"/>
          <w:sz w:val="20"/>
        </w:rPr>
        <w:t>,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para</w:t>
      </w:r>
      <w:r>
        <w:rPr>
          <w:rFonts w:ascii="Times New Roman" w:hAnsi="Times New Roman" w:eastAsia="Times New Roman"/>
          <w:b/>
          <w:color w:val="000000"/>
          <w:spacing w:val="24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los</w:t>
      </w:r>
      <w:r>
        <w:rPr>
          <w:rFonts w:ascii="Times New Roman" w:hAnsi="Times New Roman" w:eastAsia="Times New Roman"/>
          <w:b/>
          <w:color w:val="000000"/>
          <w:spacing w:val="22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efectos</w:t>
      </w:r>
    </w:p>
    <w:p>
      <w:pPr>
        <w:widowControl/>
        <w:wordWrap w:val="0"/>
        <w:autoSpaceDE w:val="0"/>
        <w:autoSpaceDN w:val="0"/>
        <w:spacing w:line="199" w:lineRule="exact" w:before="41" w:after="21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legales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correspondientes</w:t>
      </w:r>
      <w:r>
        <w:rPr>
          <w:rFonts w:ascii="Tahoma" w:hAnsi="Tahoma" w:eastAsia="Tahoma"/>
          <w:b/>
          <w:i w:val="0"/>
          <w:color w:val="000000"/>
          <w:spacing w:val="3"/>
          <w:sz w:val="20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23" w:after="14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XXIV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</w:p>
    <w:p>
      <w:pPr>
        <w:widowControl/>
        <w:wordWrap w:val="0"/>
        <w:autoSpaceDE w:val="0"/>
        <w:autoSpaceDN w:val="0"/>
        <w:spacing w:line="211" w:lineRule="exact" w:before="29" w:after="135"/>
        <w:ind w:left="22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16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junio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2023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70" w:after="140"/>
        <w:ind w:left="2268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2023</w:t>
      </w:r>
    </w:p>
    <w:p>
      <w:pPr>
        <w:widowControl/>
        <w:wordWrap w:val="0"/>
        <w:autoSpaceDE w:val="0"/>
        <w:autoSpaceDN w:val="0"/>
        <w:spacing w:line="211" w:lineRule="exact" w:before="280" w:after="81"/>
        <w:ind w:left="5607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163" w:after="20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ÚNICO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: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/>
          <w:color w:val="000000"/>
          <w:spacing w:val="106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reforma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entrara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106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vigor</w:t>
      </w:r>
      <w:r>
        <w:rPr>
          <w:rFonts w:ascii="Tahoma" w:hAnsi="Tahoma" w:eastAsia="Tahoma"/>
          <w:b/>
          <w:i w:val="0"/>
          <w:color w:val="000000"/>
          <w:spacing w:val="1"/>
          <w:sz w:val="21"/>
        </w:rPr>
        <w:t>,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108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41" w:after="491"/>
        <w:ind w:left="2268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California</w:t>
      </w:r>
      <w:r>
        <w:rPr>
          <w:rFonts w:ascii="Tahoma" w:hAnsi="Tahoma" w:eastAsia="Tahoma"/>
          <w:b/>
          <w:i w:val="0"/>
          <w:color w:val="000000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82" w:after="0"/>
        <w:ind w:left="7950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120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99"/>
          <w:sz w:val="24"/>
        </w:rPr>
        <w:t>120</w:t>
      </w:r>
    </w:p>
    <w:sectPr w:rsidR="00FC693F" w:rsidRPr="0006063C" w:rsidSect="00034616">
      <w:pgSz w:w="11921" w:h="16841"/>
      <w:pgMar w:top="0" w:right="0" w:bottom="0" w:left="0" w:header="720" w:footer="720" w:gutter="0"/>
      <w:cols w:space="720" w:num="1" w:equalWidth="0">
        <w:col w:w="11921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LightPDF</cp:lastModifiedBy>
  <cp:revision>1</cp:revision>
  <dcterms:created xsi:type="dcterms:W3CDTF">2024-07-01T18:15:31Z</dcterms:created>
  <dcterms:modified xsi:type="dcterms:W3CDTF">2024-07-01T18:15:31Z</dcterms:modified>
  <cp:category/>
</cp:coreProperties>
</file>