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312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180" w:lineRule="exact" w:before="625" w:after="24"/>
        <w:ind w:left="319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18"/>
        </w:rPr>
        <w:t>Aprobado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por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18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XVI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Ayuntamiento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18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Mexicali</w:t>
      </w:r>
      <w:r>
        <w:rPr>
          <w:rFonts w:ascii="Times New Roman" w:hAnsi="Times New Roman" w:eastAsia="Times New Roman"/>
          <w:b/>
          <w:color w:val="221F1F"/>
          <w:spacing w:val="3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sesión</w:t>
      </w:r>
      <w:r>
        <w:rPr>
          <w:rFonts w:ascii="Times New Roman" w:hAnsi="Times New Roman" w:eastAsia="Times New Roman"/>
          <w:b/>
          <w:color w:val="221F1F"/>
          <w:spacing w:val="6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Cabildo</w:t>
      </w:r>
    </w:p>
    <w:p>
      <w:pPr>
        <w:widowControl/>
        <w:wordWrap w:val="0"/>
        <w:autoSpaceDE w:val="0"/>
        <w:autoSpaceDN w:val="0"/>
        <w:spacing w:line="180" w:lineRule="exact" w:before="48" w:after="24"/>
        <w:ind w:left="288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18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18"/>
        </w:rPr>
        <w:t>el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18"/>
        </w:rPr>
        <w:t>día</w:t>
      </w:r>
      <w:r>
        <w:rPr>
          <w:rFonts w:ascii="Times New Roman" w:hAnsi="Times New Roman" w:eastAsia="Times New Roman"/>
          <w:b/>
          <w:color w:val="221F1F"/>
          <w:spacing w:val="3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18"/>
        </w:rPr>
        <w:t>9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18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noviembre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18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2001</w:t>
      </w:r>
      <w:r>
        <w:rPr>
          <w:rFonts w:ascii="Arial" w:hAnsi="Arial" w:eastAsia="Arial"/>
          <w:b/>
          <w:i w:val="0"/>
          <w:color w:val="221F1F"/>
          <w:spacing w:val="-2"/>
          <w:sz w:val="18"/>
        </w:rPr>
        <w:t>,</w:t>
      </w:r>
      <w:r>
        <w:rPr>
          <w:rFonts w:ascii="Times New Roman" w:hAnsi="Times New Roman" w:eastAsia="Times New Roman"/>
          <w:b/>
          <w:color w:val="221F1F"/>
          <w:spacing w:val="8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6"/>
          <w:sz w:val="18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publicado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18"/>
        </w:rPr>
        <w:t>en</w:t>
      </w:r>
      <w:r>
        <w:rPr>
          <w:rFonts w:ascii="Times New Roman" w:hAnsi="Times New Roman" w:eastAsia="Times New Roman"/>
          <w:b/>
          <w:color w:val="221F1F"/>
          <w:spacing w:val="3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Periódico</w:t>
      </w:r>
      <w:r>
        <w:rPr>
          <w:rFonts w:ascii="Times New Roman" w:hAnsi="Times New Roman" w:eastAsia="Times New Roman"/>
          <w:b/>
          <w:color w:val="221F1F"/>
          <w:spacing w:val="6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Oficial</w:t>
      </w:r>
    </w:p>
    <w:p>
      <w:pPr>
        <w:widowControl/>
        <w:wordWrap w:val="0"/>
        <w:autoSpaceDE w:val="0"/>
        <w:autoSpaceDN w:val="0"/>
        <w:spacing w:line="180" w:lineRule="exact" w:before="48" w:after="180"/>
        <w:ind w:left="366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18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Estado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18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Baja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California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18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18"/>
        </w:rPr>
        <w:t>16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18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noviembre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18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18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18"/>
        </w:rPr>
        <w:t>2001</w:t>
      </w:r>
      <w:r>
        <w:rPr>
          <w:rFonts w:ascii="Arial" w:hAnsi="Arial" w:eastAsia="Arial"/>
          <w:b/>
          <w:i w:val="0"/>
          <w:color w:val="221F1F"/>
          <w:spacing w:val="5"/>
          <w:sz w:val="18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60" w:after="26"/>
        <w:ind w:left="522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53" w:after="179"/>
        <w:ind w:left="460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GENERALES</w:t>
      </w:r>
    </w:p>
    <w:p>
      <w:pPr>
        <w:widowControl/>
        <w:wordWrap w:val="0"/>
        <w:autoSpaceDE w:val="0"/>
        <w:autoSpaceDN w:val="0"/>
        <w:spacing w:line="211" w:lineRule="exact" w:before="357" w:after="27"/>
        <w:ind w:left="506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55" w:after="330"/>
        <w:ind w:left="4434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REGLAMENTO</w:t>
      </w:r>
    </w:p>
    <w:p>
      <w:pPr>
        <w:widowControl/>
        <w:wordWrap w:val="0"/>
        <w:autoSpaceDE w:val="0"/>
        <w:autoSpaceDN w:val="0"/>
        <w:spacing w:line="212" w:lineRule="exact" w:before="661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interés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tiene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proveer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2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esfera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eficaz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17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57" w:after="17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5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3" w:lineRule="exact" w:before="53" w:after="17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</w:t>
      </w:r>
      <w:r>
        <w:rPr>
          <w:rFonts w:ascii="Arial" w:hAnsi="Arial" w:eastAsia="Arial"/>
          <w:b w:val="0"/>
          <w:i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5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desarrolladores</w:t>
      </w:r>
    </w:p>
    <w:p>
      <w:pPr>
        <w:widowControl/>
        <w:wordWrap w:val="0"/>
        <w:autoSpaceDE w:val="0"/>
        <w:autoSpaceDN w:val="0"/>
        <w:spacing w:line="211" w:lineRule="exact" w:before="55" w:after="17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5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progresiva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habilite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previamente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alojar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educación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18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esparcimiento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60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1" w:after="17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5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implique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trazo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</w:p>
    <w:p>
      <w:pPr>
        <w:widowControl/>
        <w:wordWrap w:val="0"/>
        <w:autoSpaceDE w:val="0"/>
        <w:autoSpaceDN w:val="0"/>
        <w:spacing w:line="211" w:lineRule="exact" w:before="55" w:after="17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5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implique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terreno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17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5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Fusión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implique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más</w:t>
      </w:r>
    </w:p>
    <w:p>
      <w:pPr>
        <w:widowControl/>
        <w:wordWrap w:val="0"/>
        <w:autoSpaceDE w:val="0"/>
        <w:autoSpaceDN w:val="0"/>
        <w:spacing w:line="211" w:lineRule="exact" w:before="55" w:after="17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colindantes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permitir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óptimo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5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Relotificación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implique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54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89" w:after="0"/>
        <w:ind w:left="8896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0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80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consistente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topografía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intensificación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introducción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redes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agua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drenaje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pluvial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sanitario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telefonía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tipos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productivas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apertura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complementarios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andadores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peatonales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entronques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enlaces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estacionamientos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dedicadas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satisfacer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educación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salud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esparcimiento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abasto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componentes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arboledas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mobiliario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1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señalización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garantizar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accesibilidad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discapacidad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complementarias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definidas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autorizarán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acuerdos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especificará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acorde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componentes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paisaje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discapacidad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clasifican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expansión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utilizarlo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renovación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terrenos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incorporados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tierras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aguas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bosques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susceptibles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explotación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agropecuaria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piscícola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minera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forestal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declarados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6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agotar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spacing w:val="9"/>
          <w:sz w:val="21"/>
        </w:rPr>
        <w:t>!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habiéndose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3" w:after="5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40" w:lineRule="exact" w:before="103" w:after="0"/>
        <w:ind w:left="8896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0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80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habiendo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realizado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compatible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128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incorporados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utilizados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determinados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8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expansión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posible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156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renovación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previendo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Ninguna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llevarse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límites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jurisdicción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previamente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obtenga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siempre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observarse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validez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aprobadas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publicarse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observarse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diseñar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construir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11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abreviaturas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colegiado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conformado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Munícipes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9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393" w:after="0"/>
        <w:ind w:left="8896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24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caso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concreto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5" w:after="155"/>
        <w:ind w:left="4415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1"/>
        </w:rPr>
        <w:t>Artículo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reformado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POE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05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03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2010</w:t>
      </w:r>
      <w:r>
        <w:rPr>
          <w:rFonts w:ascii="Arial" w:hAnsi="Arial" w:eastAsia="Arial"/>
          <w:b w:val="0"/>
          <w:i/>
          <w:color w:val="0D7D3E"/>
          <w:w w:val="99"/>
          <w:sz w:val="21"/>
        </w:rPr>
        <w:t>,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Fe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de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Erratas</w:t>
      </w:r>
      <w:r>
        <w:rPr>
          <w:rFonts w:ascii="Arial" w:hAnsi="Arial" w:eastAsia="Arial"/>
          <w:b w:val="0"/>
          <w:i/>
          <w:color w:val="0D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23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04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2010</w:t>
      </w:r>
    </w:p>
    <w:p>
      <w:pPr>
        <w:widowControl/>
        <w:wordWrap w:val="0"/>
        <w:autoSpaceDE w:val="0"/>
        <w:autoSpaceDN w:val="0"/>
        <w:spacing w:line="211" w:lineRule="exact" w:before="310" w:after="27"/>
        <w:ind w:left="5024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537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DEFINICIONES</w:t>
      </w:r>
    </w:p>
    <w:p>
      <w:pPr>
        <w:widowControl/>
        <w:wordWrap w:val="0"/>
        <w:autoSpaceDE w:val="0"/>
        <w:autoSpaceDN w:val="0"/>
        <w:spacing w:line="212" w:lineRule="exact" w:before="306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12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4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complementan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8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promotores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inmobiliarios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instalación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escolares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Coeficiente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aritmética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existente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construida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cerrados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planta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terreno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Coeficiente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aritmética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existente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construida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cerrados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niveles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terreno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componentes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vivienda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mobiliario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imagen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similares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actúan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interrelacionados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constituyen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traslado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Imagen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conjunto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percepciones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producidas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6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arquitectónicas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urbanísticas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ambientales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socioeconómicas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originadas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ocupantes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físico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-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territorial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aspectos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traza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antigüedad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mobiliario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redes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anuncios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letreros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particularidades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colonias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calles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sectores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históricos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artísticos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53" w:after="29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583" w:after="0"/>
        <w:ind w:left="8896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Impacto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Positivo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influencia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alteración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causada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solucione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donde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positivamente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espacio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imagen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socioeconómica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signifique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mejora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calidad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patrimonio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cultural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histórico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arqueológico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artístico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9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Impacto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Negativo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influencia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alteración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obra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magnitud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rebase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capacidades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donde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afecte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negativamente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imagen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socioeconómica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generar</w:t>
      </w:r>
    </w:p>
    <w:p>
      <w:pPr>
        <w:widowControl/>
        <w:wordWrap w:val="0"/>
        <w:autoSpaceDE w:val="0"/>
        <w:autoSpaceDN w:val="0"/>
        <w:spacing w:line="211" w:lineRule="exact" w:before="55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fenómenos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especulación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signifique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salud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6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signifique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desplazamiento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expulsión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paulatina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cultural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histórico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arqueológico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artístico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Intensificación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elevación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índices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coeficientes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Lineamiento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describen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equipos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urbanizadores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promotores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inmobiliarios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lograr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superficies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compatible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Mobiliario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complementarios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sirven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apoyo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imagen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fuentes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botes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basura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macetas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señalamientos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nomenclatura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espera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kioscos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barandales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similares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móviles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vendible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aprovechable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susceptible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deducir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destinarse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escolares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anteriores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aprovechar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desarrollando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alguna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compatibles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común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destinado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libre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utilice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servirá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ventilación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iluminación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asoleamiento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limiten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colindantes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principalmente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5" w:after="13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clasificarán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anchura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278" w:after="0"/>
        <w:ind w:left="8896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0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80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Primarias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tienen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treinta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metros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carriles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ambos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sentidos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camellón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Secundarias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tienen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rango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veintitrés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veintinueve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metros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cuentan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carriles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estacionamiento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sentidos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camellón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Colectoras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tienen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secciones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variables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dieciséis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veinte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metros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cuentan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carril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estacionamiento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sentidos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tienen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importancia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tienen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común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metros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XVIII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Influencia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generan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encontraba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funcionaba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virtud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consistir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demanda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agua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drenaje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aseo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energía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eléctrica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establecimientos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salud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esparcimiento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incremento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decremento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afluencia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determinadas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lugares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influencia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determinará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caso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26"/>
        <w:ind w:left="504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361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COMUNES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3"/>
          <w:sz w:val="21"/>
        </w:rPr>
        <w:t>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55" w:after="279"/>
        <w:ind w:left="3600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DIVERSASACCIONES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URBANIZACIÓN</w:t>
      </w:r>
    </w:p>
    <w:p>
      <w:pPr>
        <w:widowControl/>
        <w:wordWrap w:val="0"/>
        <w:autoSpaceDE w:val="0"/>
        <w:autoSpaceDN w:val="0"/>
        <w:spacing w:line="212" w:lineRule="exact" w:before="558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4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sujeto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observancia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contenidas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provisiones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reservas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destinos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predios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garantizar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contexto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donde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toda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reservas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</w:p>
    <w:p>
      <w:pPr>
        <w:widowControl/>
        <w:wordWrap w:val="0"/>
        <w:autoSpaceDE w:val="0"/>
        <w:autoSpaceDN w:val="0"/>
        <w:spacing w:line="212" w:lineRule="exact" w:before="307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criterios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densidad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suelo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fijados</w:t>
      </w:r>
    </w:p>
    <w:p>
      <w:pPr>
        <w:widowControl/>
        <w:wordWrap w:val="0"/>
        <w:autoSpaceDE w:val="0"/>
        <w:autoSpaceDN w:val="0"/>
        <w:spacing w:line="211" w:lineRule="exact" w:before="52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compatibilidades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deriven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17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autorizarán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161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55" w:after="16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328" w:after="0"/>
        <w:ind w:left="8896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aspectos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refiere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162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evaluación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adicionales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congruente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logre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19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carácter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posesión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moral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ajeno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propietarios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mantenga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Todo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solidariamente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propietarios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autoricen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19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acompañarse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acredite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inscripción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comprobar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posesión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Apeo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deslinde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judicial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Testimonios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notariales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judiciales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formularse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formatos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aprobados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promotores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peritos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últimos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Clave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7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colindancias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355" w:after="0"/>
        <w:ind w:left="8896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0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80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f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colindancias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9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acompañarse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libertad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gravámenes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libertad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gravámenes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Deslinde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terreno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realizarse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poder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notarial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incluya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actos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dominio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acreditarse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existencia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moral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nombrar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oír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notificaciones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mantenga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propietarios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certificados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constancias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falsas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alteradas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anulará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dicten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Código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fuera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reserva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integradas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autosuficientes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</w:p>
    <w:p>
      <w:pPr>
        <w:widowControl/>
        <w:wordWrap w:val="0"/>
        <w:autoSpaceDE w:val="0"/>
        <w:autoSpaceDN w:val="0"/>
        <w:spacing w:line="211" w:lineRule="exact" w:before="55" w:after="582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167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Arial" w:hAnsi="Arial" w:eastAsia="Arial"/>
          <w:b w:val="0"/>
          <w:i w:val="0"/>
          <w:color w:val="221F1F"/>
          <w:sz w:val="21"/>
        </w:rPr>
        <w:t>168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169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170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Arial" w:hAnsi="Arial" w:eastAsia="Arial"/>
          <w:b w:val="0"/>
          <w:i w:val="0"/>
          <w:color w:val="221F1F"/>
          <w:sz w:val="21"/>
        </w:rPr>
        <w:t>171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63" w:after="0"/>
        <w:ind w:left="8896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autorice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determinará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llevarse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responsabilidades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asumirán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conservar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autosuficiente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operación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garantizarán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integrará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documentación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172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19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4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publicarse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previamente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3" w:after="10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ameriten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suspensión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02" w:after="161"/>
        <w:ind w:left="7511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0"/>
        </w:rPr>
        <w:t>Fracción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0"/>
        </w:rPr>
        <w:t>reformada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0"/>
        </w:rPr>
        <w:t>POE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pacing w:val="2"/>
          <w:sz w:val="20"/>
        </w:rPr>
        <w:t>29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2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suspensiones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modifiquen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dimensiones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inscribirse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3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199" w:lineRule="exact" w:before="276" w:after="29"/>
        <w:ind w:left="7511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0"/>
        </w:rPr>
        <w:t>Fracción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0"/>
        </w:rPr>
        <w:t>reformada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0"/>
        </w:rPr>
        <w:t>POE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pacing w:val="2"/>
          <w:sz w:val="20"/>
        </w:rPr>
        <w:t>29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59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incluir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descripción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antecedentes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Antecedentes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aprobación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descripción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gráficos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2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especificaciones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1" w:after="154"/>
        <w:ind w:left="7753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0"/>
        </w:rPr>
        <w:t>Inciso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0"/>
        </w:rPr>
        <w:t>reformado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0"/>
        </w:rPr>
        <w:t>POE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pacing w:val="1"/>
          <w:sz w:val="20"/>
        </w:rPr>
        <w:t>29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sz w:val="20"/>
        </w:rPr>
        <w:t>03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09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cederse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cesiones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etapas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f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terminación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garantías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fianzas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</w:p>
    <w:p>
      <w:pPr>
        <w:widowControl/>
        <w:wordWrap w:val="0"/>
        <w:autoSpaceDE w:val="0"/>
        <w:autoSpaceDN w:val="0"/>
        <w:spacing w:line="211" w:lineRule="exact" w:before="55" w:after="37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746" w:after="0"/>
        <w:ind w:left="8896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denominada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vigente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opinión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competencias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</w:p>
    <w:p>
      <w:pPr>
        <w:widowControl/>
        <w:wordWrap w:val="0"/>
        <w:autoSpaceDE w:val="0"/>
        <w:autoSpaceDN w:val="0"/>
        <w:spacing w:line="211" w:lineRule="exact" w:before="55" w:after="10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202" w:after="154"/>
        <w:ind w:left="7753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0"/>
        </w:rPr>
        <w:t>Inciso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0"/>
        </w:rPr>
        <w:t>reformado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0"/>
        </w:rPr>
        <w:t>POE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pacing w:val="1"/>
          <w:sz w:val="20"/>
        </w:rPr>
        <w:t>29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sz w:val="20"/>
        </w:rPr>
        <w:t>03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1" w:lineRule="exact" w:before="309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8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9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expondrá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Ecológico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calendarización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conjunta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informará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próximo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autorizarse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dicha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exposición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presencia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pueda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conocido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Regidores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citada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retroalimentación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exposición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referida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constituirá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impedimento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limitante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2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199" w:lineRule="exact" w:before="51" w:after="154"/>
        <w:ind w:left="7453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0"/>
        </w:rPr>
        <w:t>Fracción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0"/>
        </w:rPr>
        <w:t>adicionada</w:t>
      </w:r>
      <w:r>
        <w:rPr>
          <w:rFonts w:ascii="Arial" w:hAnsi="Arial" w:eastAsia="Arial"/>
          <w:b w:val="0"/>
          <w:i/>
          <w:color w:val="0D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w w:val="99"/>
          <w:sz w:val="20"/>
        </w:rPr>
        <w:t>POE</w:t>
      </w:r>
      <w:r>
        <w:rPr>
          <w:rFonts w:ascii="Arial" w:hAnsi="Arial" w:eastAsia="Arial"/>
          <w:b w:val="0"/>
          <w:i/>
          <w:color w:val="0D7D3E"/>
          <w:spacing w:val="2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pacing w:val="2"/>
          <w:sz w:val="20"/>
        </w:rPr>
        <w:t>29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199" w:lineRule="exact" w:before="307" w:after="155"/>
        <w:ind w:left="6464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0"/>
        </w:rPr>
        <w:t>Artículo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0"/>
        </w:rPr>
        <w:t>reformado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0"/>
        </w:rPr>
        <w:t>POE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pacing w:val="2"/>
          <w:sz w:val="20"/>
        </w:rPr>
        <w:t>07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w w:val="99"/>
          <w:sz w:val="20"/>
        </w:rPr>
        <w:t>09</w:t>
      </w:r>
      <w:r>
        <w:rPr>
          <w:rFonts w:ascii="Arial" w:hAnsi="Arial" w:eastAsia="Arial"/>
          <w:b w:val="0"/>
          <w:i/>
          <w:color w:val="0D7D3E"/>
          <w:spacing w:val="1"/>
          <w:sz w:val="20"/>
        </w:rPr>
        <w:t>-</w:t>
      </w:r>
      <w:r>
        <w:rPr>
          <w:rFonts w:ascii="Arial" w:hAnsi="Arial" w:eastAsia="Arial"/>
          <w:b w:val="0"/>
          <w:i/>
          <w:color w:val="0D7D3E"/>
          <w:sz w:val="20"/>
        </w:rPr>
        <w:t>2012</w:t>
      </w:r>
      <w:r>
        <w:rPr>
          <w:rFonts w:ascii="Arial" w:hAnsi="Arial" w:eastAsia="Arial"/>
          <w:b w:val="0"/>
          <w:i/>
          <w:color w:val="0D7D3E"/>
          <w:w w:val="99"/>
          <w:sz w:val="20"/>
        </w:rPr>
        <w:t>,</w:t>
      </w:r>
      <w:r>
        <w:rPr>
          <w:rFonts w:ascii="Arial" w:hAnsi="Arial" w:eastAsia="Arial"/>
          <w:b w:val="0"/>
          <w:i/>
          <w:color w:val="0D7D3E"/>
          <w:spacing w:val="0"/>
          <w:sz w:val="20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0"/>
        </w:rPr>
        <w:t>29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w w:val="99"/>
          <w:sz w:val="20"/>
        </w:rPr>
        <w:t>03</w:t>
      </w:r>
      <w:r>
        <w:rPr>
          <w:rFonts w:ascii="Arial" w:hAnsi="Arial" w:eastAsia="Arial"/>
          <w:b w:val="0"/>
          <w:i/>
          <w:color w:val="0D7D3E"/>
          <w:w w:val="101"/>
          <w:sz w:val="20"/>
        </w:rPr>
        <w:t>-</w:t>
      </w:r>
      <w:r>
        <w:rPr>
          <w:rFonts w:ascii="Arial" w:hAnsi="Arial" w:eastAsia="Arial"/>
          <w:b w:val="0"/>
          <w:i/>
          <w:color w:val="0D7D3E"/>
          <w:sz w:val="20"/>
        </w:rPr>
        <w:t>2019</w:t>
      </w:r>
    </w:p>
    <w:p>
      <w:pPr>
        <w:widowControl/>
        <w:wordWrap w:val="0"/>
        <w:autoSpaceDE w:val="0"/>
        <w:autoSpaceDN w:val="0"/>
        <w:spacing w:line="212" w:lineRule="exact" w:before="311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24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Contribuir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escolares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escolar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6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3" w:after="7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507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1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81" w:after="27"/>
        <w:ind w:left="510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4172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EQUIPAMIENTO</w:t>
      </w:r>
    </w:p>
    <w:p>
      <w:pPr>
        <w:widowControl/>
        <w:wordWrap w:val="0"/>
        <w:autoSpaceDE w:val="0"/>
        <w:autoSpaceDN w:val="0"/>
        <w:spacing w:line="212" w:lineRule="exact" w:before="306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urbanizadores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promotores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inmobiliarios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estarán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obligados</w:t>
      </w:r>
      <w:r>
        <w:rPr>
          <w:rFonts w:ascii="Times New Roman" w:hAnsi="Times New Roman" w:eastAsia="Times New Roman"/>
          <w:b w:val="0"/>
          <w:color w:val="221F1F"/>
          <w:spacing w:val="10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escolares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6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21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topografía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intensificación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transmitan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promotores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utilizarán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contribuya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económico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cultural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usarse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educación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salud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abasto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recreación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deporte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transporte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cultura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espectáculos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usarse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vivienda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favorable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5" w:after="154"/>
        <w:ind w:left="7439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1"/>
        </w:rPr>
        <w:t>Artículo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reformado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POE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05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03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2010</w:t>
      </w:r>
    </w:p>
    <w:p>
      <w:pPr>
        <w:widowControl/>
        <w:wordWrap w:val="0"/>
        <w:autoSpaceDE w:val="0"/>
        <w:autoSpaceDN w:val="0"/>
        <w:spacing w:line="212" w:lineRule="exact" w:before="309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54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presentará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distribución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incluirse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instalación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escolares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presentará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esta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anuencia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escolar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expedida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asegurar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6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328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proporciones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exceder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fondo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-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frente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vértices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esquinas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ángulos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interiores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menores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cuarenta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cinco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grados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seis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transmitir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vehicular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independiente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frente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principal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dieciséis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metros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terrenos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inundación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cualquier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f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permanecer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separados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terrenos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inferior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instalar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ubicarse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manzana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siempre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divida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bardas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completas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altura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cincuenta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centímetros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9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tender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concentraciones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nivel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cobertura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considerarse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existentes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influencia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dé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etapas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también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etapas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revisará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aprobará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solicitará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29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determinarse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transmitirse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ubiquen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varios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</w:p>
    <w:p>
      <w:pPr>
        <w:widowControl/>
        <w:wordWrap w:val="0"/>
        <w:autoSpaceDE w:val="0"/>
        <w:autoSpaceDN w:val="0"/>
        <w:spacing w:line="211" w:lineRule="exact" w:before="55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</w:p>
    <w:p>
      <w:pPr>
        <w:widowControl/>
        <w:wordWrap w:val="0"/>
        <w:autoSpaceDE w:val="0"/>
        <w:autoSpaceDN w:val="0"/>
        <w:spacing w:line="211" w:lineRule="exact" w:before="56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generado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propongan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igual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correspondería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concluida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Valuación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5" w:after="292"/>
        <w:ind w:left="6248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1"/>
        </w:rPr>
        <w:t>Artículo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reformado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POE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22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07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2005</w:t>
      </w:r>
      <w:r>
        <w:rPr>
          <w:rFonts w:ascii="Arial" w:hAnsi="Arial" w:eastAsia="Arial"/>
          <w:b w:val="0"/>
          <w:i/>
          <w:color w:val="0D7D3E"/>
          <w:w w:val="99"/>
          <w:sz w:val="21"/>
        </w:rPr>
        <w:t>;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pacing w:val="1"/>
          <w:sz w:val="21"/>
        </w:rPr>
        <w:t>05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03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2010</w:t>
      </w:r>
    </w:p>
    <w:p>
      <w:pPr>
        <w:widowControl/>
        <w:wordWrap w:val="0"/>
        <w:autoSpaceDE w:val="0"/>
        <w:autoSpaceDN w:val="0"/>
        <w:spacing w:line="240" w:lineRule="exact" w:before="584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595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también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entrega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aceptar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siempre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cuente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necesidad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injerencia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aprobado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transmitir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incluyendo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construir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igual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correspondería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concluida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Valuación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5" w:after="161"/>
        <w:ind w:left="6248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1"/>
        </w:rPr>
        <w:t>Artículo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reformado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POE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22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07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2005</w:t>
      </w:r>
      <w:r>
        <w:rPr>
          <w:rFonts w:ascii="Arial" w:hAnsi="Arial" w:eastAsia="Arial"/>
          <w:b w:val="0"/>
          <w:i/>
          <w:color w:val="0D7D3E"/>
          <w:w w:val="99"/>
          <w:sz w:val="21"/>
        </w:rPr>
        <w:t>;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pacing w:val="1"/>
          <w:sz w:val="21"/>
        </w:rPr>
        <w:t>05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03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2010</w:t>
      </w:r>
    </w:p>
    <w:p>
      <w:pPr>
        <w:widowControl/>
        <w:wordWrap w:val="0"/>
        <w:autoSpaceDE w:val="0"/>
        <w:autoSpaceDN w:val="0"/>
        <w:spacing w:line="212" w:lineRule="exact" w:before="323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transmitirle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aceptar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si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cuente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aprobado</w:t>
      </w:r>
      <w:r>
        <w:rPr>
          <w:rFonts w:ascii="Times New Roman" w:hAnsi="Times New Roman" w:eastAsia="Times New Roman"/>
          <w:b w:val="0"/>
          <w:color w:val="221F1F"/>
          <w:spacing w:val="8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igual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tuviere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debía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concluida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Valuación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debía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transmitirse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asumir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parte</w:t>
      </w:r>
    </w:p>
    <w:p>
      <w:pPr>
        <w:widowControl/>
        <w:wordWrap w:val="0"/>
        <w:autoSpaceDE w:val="0"/>
        <w:autoSpaceDN w:val="0"/>
        <w:spacing w:line="211" w:lineRule="exact" w:before="53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diferencial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quedar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cantidad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compensará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6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importes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pagar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concepto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genere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posteriormente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5" w:after="545"/>
        <w:ind w:left="6248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1"/>
        </w:rPr>
        <w:t>Artículo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reformado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POE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22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07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2005</w:t>
      </w:r>
      <w:r>
        <w:rPr>
          <w:rFonts w:ascii="Arial" w:hAnsi="Arial" w:eastAsia="Arial"/>
          <w:b w:val="0"/>
          <w:i/>
          <w:color w:val="0D7D3E"/>
          <w:w w:val="99"/>
          <w:sz w:val="21"/>
        </w:rPr>
        <w:t>;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pacing w:val="1"/>
          <w:sz w:val="21"/>
        </w:rPr>
        <w:t>05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03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2010</w:t>
      </w:r>
    </w:p>
    <w:p>
      <w:pPr>
        <w:widowControl/>
        <w:wordWrap w:val="0"/>
        <w:autoSpaceDE w:val="0"/>
        <w:autoSpaceDN w:val="0"/>
        <w:spacing w:line="240" w:lineRule="exact" w:before="1091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595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Respecto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área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equipamiento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cuya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propiedad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transmitirse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gratuitamente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diversa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superficies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vialidades</w:t>
      </w:r>
      <w:r>
        <w:rPr>
          <w:rFonts w:ascii="Times New Roman" w:hAnsi="Times New Roman" w:eastAsia="Times New Roman"/>
          <w:b w:val="0"/>
          <w:color w:val="000000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áreas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verdes</w:t>
      </w:r>
      <w:r>
        <w:rPr>
          <w:rFonts w:ascii="Arial" w:hAnsi="Arial" w:eastAsia="Arial"/>
          <w:b w:val="0"/>
          <w:i w:val="0"/>
          <w:color w:val="000000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optar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urbanizador</w:t>
      </w:r>
      <w:r>
        <w:rPr>
          <w:rFonts w:ascii="Times New Roman" w:hAnsi="Times New Roman" w:eastAsia="Times New Roman"/>
          <w:b w:val="0"/>
          <w:color w:val="000000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promotor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inmobiliario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efectuar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transmisión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sino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pagar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Municipio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valor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comercial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vaya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tener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dicha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superficie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vez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concluida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acción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urbanización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determine</w:t>
      </w:r>
    </w:p>
    <w:p>
      <w:pPr>
        <w:widowControl/>
        <w:wordWrap w:val="0"/>
        <w:autoSpaceDE w:val="0"/>
        <w:autoSpaceDN w:val="0"/>
        <w:spacing w:line="211" w:lineRule="exact" w:before="53" w:after="16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mediante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dictamen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Comisión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Valuación</w:t>
      </w:r>
      <w:r>
        <w:rPr>
          <w:rFonts w:ascii="Arial" w:hAnsi="Arial" w:eastAsia="Arial"/>
          <w:b w:val="0"/>
          <w:i w:val="0"/>
          <w:color w:val="000000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21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pago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precio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determine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Comisión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Valuación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aprobado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mediante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dictamen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técnico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Cabildo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requerido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Urbana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 w:val="0"/>
          <w:color w:val="000000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usuario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solicitante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respecto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sustitución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pago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realizarse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dentro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plazo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quince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días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hábiles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siguientes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contados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partir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notificación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personal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liquidación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sola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exhibición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Recaudación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Rentas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Tesorería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1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55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dicho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plazo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ser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prorrogable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hasta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quince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días</w:t>
      </w:r>
      <w:r>
        <w:rPr>
          <w:rFonts w:ascii="Times New Roman" w:hAnsi="Times New Roman" w:eastAsia="Times New Roman"/>
          <w:b w:val="0"/>
          <w:color w:val="000000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más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siempre</w:t>
      </w:r>
      <w:r>
        <w:rPr>
          <w:rFonts w:ascii="Times New Roman" w:hAnsi="Times New Roman" w:eastAsia="Times New Roman"/>
          <w:b w:val="0"/>
          <w:color w:val="000000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cuando</w:t>
      </w:r>
      <w:r>
        <w:rPr>
          <w:rFonts w:ascii="Times New Roman" w:hAnsi="Times New Roman" w:eastAsia="Times New Roman"/>
          <w:b w:val="0"/>
          <w:color w:val="000000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6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justifique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petición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parte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000000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entendido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incumplimiento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ocasionará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nulidad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cancelación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Dictamen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Técnico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aprobado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Cabildo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Municipal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Urbana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bien</w:t>
      </w:r>
      <w:r>
        <w:rPr>
          <w:rFonts w:ascii="Times New Roman" w:hAnsi="Times New Roman" w:eastAsia="Times New Roman"/>
          <w:b w:val="0"/>
          <w:color w:val="000000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Oficialía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Mayor</w:t>
      </w:r>
      <w:r>
        <w:rPr>
          <w:rFonts w:ascii="Times New Roman" w:hAnsi="Times New Roman" w:eastAsia="Times New Roman"/>
          <w:b w:val="0"/>
          <w:color w:val="000000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conforme</w:t>
      </w:r>
      <w:r>
        <w:rPr>
          <w:rFonts w:ascii="Times New Roman" w:hAnsi="Times New Roman" w:eastAsia="Times New Roman"/>
          <w:b w:val="0"/>
          <w:color w:val="000000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normatividad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vigente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adjudicar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bien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inmueble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afecto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favor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Ayuntamiento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Mexicali</w:t>
      </w:r>
      <w:r>
        <w:rPr>
          <w:rFonts w:ascii="Arial" w:hAnsi="Arial" w:eastAsia="Arial"/>
          <w:b w:val="0"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7" w:after="161"/>
        <w:ind w:left="7398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1"/>
        </w:rPr>
        <w:t>Párrafo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adicionado</w:t>
      </w:r>
      <w:r>
        <w:rPr>
          <w:rFonts w:ascii="Arial" w:hAnsi="Arial" w:eastAsia="Arial"/>
          <w:b w:val="0"/>
          <w:i/>
          <w:color w:val="0D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07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07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2023</w:t>
      </w:r>
    </w:p>
    <w:p>
      <w:pPr>
        <w:widowControl/>
        <w:wordWrap w:val="0"/>
        <w:autoSpaceDE w:val="0"/>
        <w:autoSpaceDN w:val="0"/>
        <w:spacing w:line="211" w:lineRule="exact" w:before="323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solicitud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prórroga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deberá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dirigirse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escrito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Dirección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000000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Urbana</w:t>
      </w:r>
      <w:r>
        <w:rPr>
          <w:rFonts w:ascii="Times New Roman" w:hAnsi="Times New Roman" w:eastAsia="Times New Roman"/>
          <w:b w:val="0"/>
          <w:color w:val="000000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estará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signada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persona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interesada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legal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indicando</w:t>
      </w:r>
      <w:r>
        <w:rPr>
          <w:rFonts w:ascii="Times New Roman" w:hAnsi="Times New Roman" w:eastAsia="Times New Roman"/>
          <w:b w:val="0"/>
          <w:color w:val="000000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datos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identificación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trámite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trate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3" w:after="160"/>
        <w:ind w:left="7398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1"/>
        </w:rPr>
        <w:t>Párrafo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adicionado</w:t>
      </w:r>
      <w:r>
        <w:rPr>
          <w:rFonts w:ascii="Arial" w:hAnsi="Arial" w:eastAsia="Arial"/>
          <w:b w:val="0"/>
          <w:i/>
          <w:color w:val="0D7D3E"/>
          <w:spacing w:val="-3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07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07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2023</w:t>
      </w:r>
    </w:p>
    <w:p>
      <w:pPr>
        <w:widowControl/>
        <w:wordWrap w:val="0"/>
        <w:autoSpaceDE w:val="0"/>
        <w:autoSpaceDN w:val="0"/>
        <w:spacing w:line="211" w:lineRule="exact" w:before="321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caso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incumplimiento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pago</w:t>
      </w:r>
      <w:r>
        <w:rPr>
          <w:rFonts w:ascii="Times New Roman" w:hAnsi="Times New Roman" w:eastAsia="Times New Roman"/>
          <w:b w:val="0"/>
          <w:color w:val="000000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precio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dentro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plazo</w:t>
      </w:r>
      <w:r>
        <w:rPr>
          <w:rFonts w:ascii="Times New Roman" w:hAnsi="Times New Roman" w:eastAsia="Times New Roman"/>
          <w:b w:val="0"/>
          <w:color w:val="000000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mencionado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refiere</w:t>
      </w:r>
      <w:r>
        <w:rPr>
          <w:rFonts w:ascii="Times New Roman" w:hAnsi="Times New Roman" w:eastAsia="Times New Roman"/>
          <w:b w:val="0"/>
          <w:color w:val="000000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párrafo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anterior</w:t>
      </w:r>
      <w:r>
        <w:rPr>
          <w:rFonts w:ascii="Arial" w:hAnsi="Arial" w:eastAsia="Arial"/>
          <w:b w:val="0"/>
          <w:i w:val="0"/>
          <w:color w:val="000000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aplicará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174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la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Ley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Desarrollo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Urbano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000000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000000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Baja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1"/>
        </w:rPr>
        <w:t>California</w:t>
      </w:r>
      <w:r>
        <w:rPr>
          <w:rFonts w:ascii="Arial" w:hAnsi="Arial" w:eastAsia="Arial"/>
          <w:b w:val="0"/>
          <w:i w:val="0"/>
          <w:color w:val="000000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3" w:after="287"/>
        <w:ind w:left="7398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1"/>
        </w:rPr>
        <w:t>Párrafo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adicionado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POE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07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07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2023</w:t>
      </w:r>
    </w:p>
    <w:p>
      <w:pPr>
        <w:widowControl/>
        <w:wordWrap w:val="0"/>
        <w:autoSpaceDE w:val="0"/>
        <w:autoSpaceDN w:val="0"/>
        <w:spacing w:line="211" w:lineRule="exact" w:before="573" w:after="154"/>
        <w:ind w:left="5058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1"/>
        </w:rPr>
        <w:t>Artículo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reformado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POE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22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07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2005</w:t>
      </w:r>
      <w:r>
        <w:rPr>
          <w:rFonts w:ascii="Arial" w:hAnsi="Arial" w:eastAsia="Arial"/>
          <w:b w:val="0"/>
          <w:i/>
          <w:color w:val="0D7D3E"/>
          <w:w w:val="99"/>
          <w:sz w:val="21"/>
        </w:rPr>
        <w:t>;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05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03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2010</w:t>
      </w:r>
      <w:r>
        <w:rPr>
          <w:rFonts w:ascii="Arial" w:hAnsi="Arial" w:eastAsia="Arial"/>
          <w:b w:val="0"/>
          <w:i/>
          <w:color w:val="0D7D3E"/>
          <w:w w:val="99"/>
          <w:sz w:val="21"/>
        </w:rPr>
        <w:t>;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07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07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2023</w:t>
      </w:r>
    </w:p>
    <w:p>
      <w:pPr>
        <w:widowControl/>
        <w:wordWrap w:val="0"/>
        <w:autoSpaceDE w:val="0"/>
        <w:autoSpaceDN w:val="0"/>
        <w:spacing w:line="212" w:lineRule="exact" w:before="309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vialidades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favor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autorizarse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aplicarán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vendible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porcentajes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vendible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aprovechable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fraccionar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9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vendible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aprovechable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subdividir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quince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</w:p>
    <w:p>
      <w:pPr>
        <w:widowControl/>
        <w:wordWrap w:val="0"/>
        <w:autoSpaceDE w:val="0"/>
        <w:autoSpaceDN w:val="0"/>
        <w:spacing w:line="211" w:lineRule="exact" w:before="55" w:after="37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industrial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40" w:lineRule="exact" w:before="746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topografía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intensificación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vendible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aprovechable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éste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quince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ningún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considerará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porcentajes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camellones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glorietas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aún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enjardinados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Tampoco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entregarse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satisfecho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vigentes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superficies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cambie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nuevo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exija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porcentaje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exigido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último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exclusivamente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porcentaje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diferencial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renovación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consistente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topografía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intensificación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virtud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cual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transmitido</w:t>
      </w:r>
      <w:r>
        <w:rPr>
          <w:rFonts w:ascii="Times New Roman" w:hAnsi="Times New Roman" w:eastAsia="Times New Roman"/>
          <w:b w:val="0"/>
          <w:color w:val="221F1F"/>
          <w:spacing w:val="1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cederse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favor</w:t>
      </w:r>
      <w:r>
        <w:rPr>
          <w:rFonts w:ascii="Times New Roman" w:hAnsi="Times New Roman" w:eastAsia="Times New Roman"/>
          <w:b w:val="0"/>
          <w:color w:val="221F1F"/>
          <w:spacing w:val="9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efectuarse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formalizar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favor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meses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1" w:after="26"/>
        <w:ind w:left="518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2439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ESPECIALES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398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URBANIZACIÓN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506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3658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FRACCIONAMIENTOS</w:t>
      </w:r>
    </w:p>
    <w:p>
      <w:pPr>
        <w:widowControl/>
        <w:wordWrap w:val="0"/>
        <w:autoSpaceDE w:val="0"/>
        <w:autoSpaceDN w:val="0"/>
        <w:spacing w:line="212" w:lineRule="exact" w:before="306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consistente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</w:p>
    <w:p>
      <w:pPr>
        <w:widowControl/>
        <w:wordWrap w:val="0"/>
        <w:autoSpaceDE w:val="0"/>
        <w:autoSpaceDN w:val="0"/>
        <w:spacing w:line="211" w:lineRule="exact" w:before="55" w:after="41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823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595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consistentes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topografía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intensificación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agote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apertura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estén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indicadas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adecuada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28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60" w:after="27"/>
        <w:ind w:left="5024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2460" w:right="0" w:firstLine="0"/>
        <w:jc w:val="left"/>
      </w:pP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5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508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FRACCIONAMIENTO</w:t>
      </w:r>
    </w:p>
    <w:p>
      <w:pPr>
        <w:widowControl/>
        <w:wordWrap w:val="0"/>
        <w:autoSpaceDE w:val="0"/>
        <w:autoSpaceDN w:val="0"/>
        <w:spacing w:line="211" w:lineRule="exact" w:before="308" w:after="26"/>
        <w:ind w:left="512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PRIMERA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5269" w:right="0" w:firstLine="0"/>
        <w:jc w:val="left"/>
      </w:pP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SUBDIVISIÓN</w:t>
      </w:r>
    </w:p>
    <w:p>
      <w:pPr>
        <w:widowControl/>
        <w:wordWrap w:val="0"/>
        <w:autoSpaceDE w:val="0"/>
        <w:autoSpaceDN w:val="0"/>
        <w:spacing w:line="212" w:lineRule="exact" w:before="306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consistente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terrenos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hectárea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subdividir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obtener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frente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alguna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habitacionales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dimensión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frente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cincuenta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ancho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frente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referencia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ancha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ningún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dimensión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frente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siete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metros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dimensión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frente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quince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metros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dimensión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frente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treinta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metros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fuera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inferiores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8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habitacional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veinte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cuadrados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comercial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cuatrocientos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metros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cuadrados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sz w:val="21"/>
        </w:rPr>
        <w:t>.-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mil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metros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cuadrados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mixto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exija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</w:p>
    <w:p>
      <w:pPr>
        <w:widowControl/>
        <w:wordWrap w:val="0"/>
        <w:autoSpaceDE w:val="0"/>
        <w:autoSpaceDN w:val="0"/>
        <w:spacing w:line="211" w:lineRule="exact" w:before="55" w:after="29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595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78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56" w:after="2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considerarse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incorporados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virtud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compatible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sido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modificarse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asignarle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59" w:after="2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proveer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59" w:after="2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accesos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idóneos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1" w:after="14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5" w:after="2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agua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drenaje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sanitario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alcantarillado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pluvial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2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guarniciones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banquetas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banquetas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electrificación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</w:p>
    <w:p>
      <w:pPr>
        <w:widowControl/>
        <w:wordWrap w:val="0"/>
        <w:autoSpaceDE w:val="0"/>
        <w:autoSpaceDN w:val="0"/>
        <w:spacing w:line="211" w:lineRule="exact" w:before="44" w:after="11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35" w:after="2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9" w:after="2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implique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división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independiente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muros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comunes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59" w:after="2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dimensiones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frentes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superficies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mínimas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terrenos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exigirán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dichos</w:t>
      </w:r>
    </w:p>
    <w:p>
      <w:pPr>
        <w:widowControl/>
        <w:wordWrap w:val="0"/>
        <w:autoSpaceDE w:val="0"/>
        <w:autoSpaceDN w:val="0"/>
        <w:spacing w:line="211" w:lineRule="exact" w:before="41" w:after="13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terrenos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fusionen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colindantes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61" w:after="2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XI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41" w:after="13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61" w:after="20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39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terrenos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igual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hectárea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9" w:after="2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43" w:after="2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precedente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equivalente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vendible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43" w:after="2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aprovechable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subdividir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tiene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quince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tiene</w:t>
      </w:r>
    </w:p>
    <w:p>
      <w:pPr>
        <w:widowControl/>
        <w:wordWrap w:val="0"/>
        <w:autoSpaceDE w:val="0"/>
        <w:autoSpaceDN w:val="0"/>
        <w:spacing w:line="211" w:lineRule="exact" w:before="43" w:after="12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59" w:after="21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exigirá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42" w:after="2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41" w:after="2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mancha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siempre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permanecer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</w:p>
    <w:p>
      <w:pPr>
        <w:widowControl/>
        <w:wordWrap w:val="0"/>
        <w:autoSpaceDE w:val="0"/>
        <w:autoSpaceDN w:val="0"/>
        <w:spacing w:line="211" w:lineRule="exact" w:before="43" w:after="13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hectáreas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60" w:after="2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implicará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considere</w:t>
      </w:r>
    </w:p>
    <w:p>
      <w:pPr>
        <w:widowControl/>
        <w:wordWrap w:val="0"/>
        <w:autoSpaceDE w:val="0"/>
        <w:autoSpaceDN w:val="0"/>
        <w:spacing w:line="211" w:lineRule="exact" w:before="43" w:after="13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ni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69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regularización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construcciones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existentes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propietarios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justifiquen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terrenos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habitacional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siempre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dicho</w:t>
      </w:r>
    </w:p>
    <w:p>
      <w:pPr>
        <w:widowControl/>
        <w:wordWrap w:val="0"/>
        <w:autoSpaceDE w:val="0"/>
        <w:autoSpaceDN w:val="0"/>
        <w:spacing w:line="211" w:lineRule="exact" w:before="55" w:after="17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350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lados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dimensión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igual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debía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frente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-</w:t>
      </w:r>
      <w:r>
        <w:rPr>
          <w:rFonts w:ascii="Arial" w:hAnsi="Arial" w:eastAsia="Arial"/>
          <w:b w:val="0"/>
          <w:i w:val="0"/>
          <w:color w:val="221F1F"/>
          <w:sz w:val="21"/>
        </w:rPr>
        <w:t>fondo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frente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9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conduzca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cuatro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metros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terrenos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hectárea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inscribirse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treinta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posteriores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transcurrido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inscripciones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cuestión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quedará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automáticamente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inscripciones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cumplidas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traslación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dominio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44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subdivisiones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terrenos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igual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7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hectárea</w:t>
      </w:r>
    </w:p>
    <w:p>
      <w:pPr>
        <w:widowControl/>
        <w:wordWrap w:val="0"/>
        <w:autoSpaceDE w:val="0"/>
        <w:autoSpaceDN w:val="0"/>
        <w:spacing w:line="211" w:lineRule="exact" w:before="54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meses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impongan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transcurrido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quedará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automáticamente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tramitarse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concluirá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momento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cuente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enajenar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</w:p>
    <w:p>
      <w:pPr>
        <w:widowControl/>
        <w:wordWrap w:val="0"/>
        <w:autoSpaceDE w:val="0"/>
        <w:autoSpaceDN w:val="0"/>
        <w:spacing w:line="211" w:lineRule="exact" w:before="54" w:after="28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escolar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Ingresos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61" w:after="27"/>
        <w:ind w:left="508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5555" w:right="0" w:firstLine="0"/>
        <w:jc w:val="left"/>
      </w:pP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FUSIÓN</w:t>
      </w:r>
    </w:p>
    <w:p>
      <w:pPr>
        <w:widowControl/>
        <w:wordWrap w:val="0"/>
        <w:autoSpaceDE w:val="0"/>
        <w:autoSpaceDN w:val="0"/>
        <w:spacing w:line="212" w:lineRule="exact" w:before="306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fusión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terrenos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4" w:after="29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595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concluir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momento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propietario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fusiones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obligado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proveer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accesos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idóneos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9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agua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drenaje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sanitario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alcantarillado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pluvial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6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guarniciones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banquetas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banquetas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electrificación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fusiones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inscribirse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treinta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posteriores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transcurrido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inscripciones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cuestión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quedará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automáticamente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inscripciones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cumplidas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493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3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5058" w:right="0" w:firstLine="0"/>
        <w:jc w:val="left"/>
      </w:pP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RELOTIFICACIÓN</w:t>
      </w:r>
    </w:p>
    <w:p>
      <w:pPr>
        <w:widowControl/>
        <w:wordWrap w:val="0"/>
        <w:autoSpaceDE w:val="0"/>
        <w:autoSpaceDN w:val="0"/>
        <w:spacing w:line="212" w:lineRule="exact" w:before="306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49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obtener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relotificación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colindancias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superficies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memoria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descriptiva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50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5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consistente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relotificación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terrenos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ningún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relotificación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sí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llevarse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embargo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iniciarse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5" w:after="16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328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supuesto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lotificación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proponga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altere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estén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siempre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localización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modifique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equivalente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tenían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relotificación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beneficie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impacte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negativamente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centro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9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cubra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implique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aún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reubicación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redes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estuvieren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instalados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alterarse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manzanas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lotíficación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disminuirse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6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lotificación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modifique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lotes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escuelas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verdes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obtenga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consentimiento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recibirlas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supuesto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relotificación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acompañarse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consentimiento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propietarios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lotificación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propuesta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aceptación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contratos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celebrado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relotificación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terrenos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diversos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propietarios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propietarios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requerirse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apertura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destinada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transmitida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lotes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relotificación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individual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8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relotifícaciones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publicarse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inscribirse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treinta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hábiles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posteriores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transcurrido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inscripciones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cuestión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29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quedará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automáticamente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583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595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inscripciones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anterior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cumplidas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26"/>
        <w:ind w:left="517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SECCIÓN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CUARTA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261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TOPOGRAFÍA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UN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PREDIO</w:t>
      </w:r>
    </w:p>
    <w:p>
      <w:pPr>
        <w:widowControl/>
        <w:wordWrap w:val="0"/>
        <w:autoSpaceDE w:val="0"/>
        <w:autoSpaceDN w:val="0"/>
        <w:spacing w:line="212" w:lineRule="exact" w:before="308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consistente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topografía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intensificación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autorizarse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realizarse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reúna</w:t>
      </w:r>
    </w:p>
    <w:p>
      <w:pPr>
        <w:widowControl/>
        <w:wordWrap w:val="0"/>
        <w:autoSpaceDE w:val="0"/>
        <w:autoSpaceDN w:val="0"/>
        <w:spacing w:line="211" w:lineRule="exact" w:before="55" w:after="16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20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igual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hectárea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intensificación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apertura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vialidades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hectárea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especiales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obligado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proveer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accesos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idóneos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vialidad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integrando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población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agua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potable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drenaje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sanitario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alcantarillado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pluvial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sistema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incendio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guarniciones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banquetas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banquetas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electrificación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equivalente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vendible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aprovechable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un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quince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industrial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29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583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595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ningún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veinticuatro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meses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9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transcurrido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están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todavía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solicitarse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prórroga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meses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concederla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exigirá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fianza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garantice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pendientes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transcurrido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original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concedido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quedará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automáticamente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8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consistente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topografía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intensificación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concluirá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3" w:after="28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63" w:after="26"/>
        <w:ind w:left="519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269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REINCORPORACIÓN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566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URBANA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521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ÚNICO</w:t>
      </w:r>
    </w:p>
    <w:p>
      <w:pPr>
        <w:widowControl/>
        <w:wordWrap w:val="0"/>
        <w:autoSpaceDE w:val="0"/>
        <w:autoSpaceDN w:val="0"/>
        <w:spacing w:line="212" w:lineRule="exact" w:before="306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57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rústicos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darles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asignadas</w:t>
      </w:r>
    </w:p>
    <w:p>
      <w:pPr>
        <w:widowControl/>
        <w:wordWrap w:val="0"/>
        <w:autoSpaceDE w:val="0"/>
        <w:autoSpaceDN w:val="0"/>
        <w:spacing w:line="211" w:lineRule="exact" w:before="53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destinos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Articulo</w:t>
      </w:r>
      <w:r>
        <w:rPr>
          <w:rFonts w:ascii="Times New Roman" w:hAnsi="Times New Roman" w:eastAsia="Times New Roman"/>
          <w:b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declarar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suelo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zonas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ya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renovación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59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declarar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reunir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</w:p>
    <w:p>
      <w:pPr>
        <w:widowControl/>
        <w:wordWrap w:val="0"/>
        <w:autoSpaceDE w:val="0"/>
        <w:autoSpaceDN w:val="0"/>
        <w:spacing w:line="211" w:lineRule="exact" w:before="56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inscripciones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ejecutado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concluido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</w:p>
    <w:p>
      <w:pPr>
        <w:widowControl/>
        <w:wordWrap w:val="0"/>
        <w:autoSpaceDE w:val="0"/>
        <w:autoSpaceDN w:val="0"/>
        <w:spacing w:line="211" w:lineRule="exact" w:before="53" w:after="29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determinado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583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operadoras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manifiesten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conformidad</w:t>
      </w:r>
    </w:p>
    <w:p>
      <w:pPr>
        <w:widowControl/>
        <w:wordWrap w:val="0"/>
        <w:autoSpaceDE w:val="0"/>
        <w:autoSpaceDN w:val="0"/>
        <w:spacing w:line="211" w:lineRule="exact" w:before="55" w:after="14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cubierto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conceptos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generado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virtud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favor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4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8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transmitido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determinado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inscrito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documento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142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realice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etapas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concluyendo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opción</w:t>
      </w:r>
    </w:p>
    <w:p>
      <w:pPr>
        <w:widowControl/>
        <w:wordWrap w:val="0"/>
        <w:autoSpaceDE w:val="0"/>
        <w:autoSpaceDN w:val="0"/>
        <w:spacing w:line="211" w:lineRule="exact" w:before="53" w:after="14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83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60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emitidas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4" w:after="14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281" w:after="14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14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igual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hectárea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topografía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intensificación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siempre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tenido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una</w:t>
      </w:r>
    </w:p>
    <w:p>
      <w:pPr>
        <w:widowControl/>
        <w:wordWrap w:val="0"/>
        <w:autoSpaceDE w:val="0"/>
        <w:autoSpaceDN w:val="0"/>
        <w:spacing w:line="211" w:lineRule="exact" w:before="55" w:after="14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igual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superior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hectárea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ejecutarse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55" w:after="14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81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</w:t>
      </w:r>
    </w:p>
    <w:p>
      <w:pPr>
        <w:widowControl/>
        <w:wordWrap w:val="0"/>
        <w:autoSpaceDE w:val="0"/>
        <w:autoSpaceDN w:val="0"/>
        <w:spacing w:line="211" w:lineRule="exact" w:before="54" w:after="14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emitidas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seguirá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83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estime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59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solicitará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someta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cuestión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turnará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emitirá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referirá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cumplen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inscriba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haciéndose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anotaciones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respectivas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inscripción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32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64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0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80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aprobarse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notificará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8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atienda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formuladas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19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62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le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cerciore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9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contener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denominación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número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nomenclatura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emitirla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subdivisiones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número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división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emitirla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topografía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utilización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intensificación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emitirla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alumbrado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limpia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parques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jardines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tránsito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responsabilidad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8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64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BIS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Mientras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incumpla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públicos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mencionados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sigue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impondrá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</w:p>
    <w:p>
      <w:pPr>
        <w:widowControl/>
        <w:wordWrap w:val="0"/>
        <w:autoSpaceDE w:val="0"/>
        <w:autoSpaceDN w:val="0"/>
        <w:spacing w:line="211" w:lineRule="exact" w:before="55" w:after="3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657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10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habiéndosele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requerido</w:t>
      </w:r>
      <w:r>
        <w:rPr>
          <w:rFonts w:ascii="Times New Roman" w:hAnsi="Times New Roman" w:eastAsia="Times New Roman"/>
          <w:b w:val="0"/>
          <w:color w:val="221F1F"/>
          <w:spacing w:val="10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omita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requerimiento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informará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proponga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prestados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determinará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alcance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prestarán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prestarán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indique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comunicarán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confieren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ámbito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exija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créditos</w:t>
      </w:r>
    </w:p>
    <w:p>
      <w:pPr>
        <w:widowControl/>
        <w:wordWrap w:val="0"/>
        <w:autoSpaceDE w:val="0"/>
        <w:autoSpaceDN w:val="0"/>
        <w:spacing w:line="211" w:lineRule="exact" w:before="55" w:after="8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fiscales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178" w:after="161"/>
        <w:ind w:left="7379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1"/>
        </w:rPr>
        <w:t>Artículo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adicionado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POE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pacing w:val="2"/>
          <w:sz w:val="21"/>
        </w:rPr>
        <w:t>12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03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2010</w:t>
      </w:r>
    </w:p>
    <w:p>
      <w:pPr>
        <w:widowControl/>
        <w:wordWrap w:val="0"/>
        <w:autoSpaceDE w:val="0"/>
        <w:autoSpaceDN w:val="0"/>
        <w:spacing w:line="212" w:lineRule="exact" w:before="323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declaratorias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notificarán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federal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estatal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razón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</w:p>
    <w:p>
      <w:pPr>
        <w:widowControl/>
        <w:wordWrap w:val="0"/>
        <w:autoSpaceDE w:val="0"/>
        <w:autoSpaceDN w:val="0"/>
        <w:spacing w:line="211" w:lineRule="exact" w:before="55" w:after="22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crecimiento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46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Asimismo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empresas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soliciten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derechos</w:t>
      </w:r>
    </w:p>
    <w:p>
      <w:pPr>
        <w:widowControl/>
        <w:wordWrap w:val="0"/>
        <w:autoSpaceDE w:val="0"/>
        <w:autoSpaceDN w:val="0"/>
        <w:spacing w:line="211" w:lineRule="exact" w:before="55" w:after="24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respectivos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486" w:after="26"/>
        <w:ind w:left="5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TÍTULO</w:t>
      </w:r>
      <w:r>
        <w:rPr>
          <w:rFonts w:ascii="Times New Roman" w:hAnsi="Times New Roman" w:eastAsia="Times New Roman"/>
          <w:b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239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VIGILANCIA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SEGURIDAD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INFRACCIONES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7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115"/>
        <w:ind w:left="431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SANCIONES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DEFENSA</w:t>
      </w:r>
    </w:p>
    <w:p>
      <w:pPr>
        <w:widowControl/>
        <w:wordWrap w:val="0"/>
        <w:autoSpaceDE w:val="0"/>
        <w:autoSpaceDN w:val="0"/>
        <w:spacing w:line="211" w:lineRule="exact" w:before="230" w:after="27"/>
        <w:ind w:left="506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PRIMERO</w:t>
      </w:r>
    </w:p>
    <w:p>
      <w:pPr>
        <w:widowControl/>
        <w:wordWrap w:val="0"/>
        <w:autoSpaceDE w:val="0"/>
        <w:autoSpaceDN w:val="0"/>
        <w:spacing w:line="211" w:lineRule="exact" w:before="55" w:after="166"/>
        <w:ind w:left="473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VIGILANCIA</w:t>
      </w:r>
    </w:p>
    <w:p>
      <w:pPr>
        <w:widowControl/>
        <w:wordWrap w:val="0"/>
        <w:autoSpaceDE w:val="0"/>
        <w:autoSpaceDN w:val="0"/>
        <w:spacing w:line="212" w:lineRule="exact" w:before="332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revisión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exacto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contenidas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urbanizadores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</w:p>
    <w:p>
      <w:pPr>
        <w:widowControl/>
        <w:wordWrap w:val="0"/>
        <w:autoSpaceDE w:val="0"/>
        <w:autoSpaceDN w:val="0"/>
        <w:spacing w:line="211" w:lineRule="exact" w:before="55" w:after="142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84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67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mencionadas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ordenar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cerciorarse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derivan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4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83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68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</w:p>
    <w:p>
      <w:pPr>
        <w:widowControl/>
        <w:wordWrap w:val="0"/>
        <w:autoSpaceDE w:val="0"/>
        <w:autoSpaceDN w:val="0"/>
        <w:spacing w:line="211" w:lineRule="exact" w:before="51" w:after="102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203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78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56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escrito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contendrá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nombre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autorizadas</w:t>
      </w:r>
    </w:p>
    <w:p>
      <w:pPr>
        <w:widowControl/>
        <w:wordWrap w:val="0"/>
        <w:autoSpaceDE w:val="0"/>
        <w:autoSpaceDN w:val="0"/>
        <w:spacing w:line="211" w:lineRule="exact" w:before="53" w:after="14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acudirá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indicado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encontrarse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dejará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citatorio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espere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determinada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hábil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hora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señalado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citatorio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comparece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diligencia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practicará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55" w:after="1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negaren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atender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hará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continuará</w:t>
      </w:r>
      <w:r>
        <w:rPr>
          <w:rFonts w:ascii="Times New Roman" w:hAnsi="Times New Roman" w:eastAsia="Times New Roman"/>
          <w:b w:val="0"/>
          <w:color w:val="221F1F"/>
          <w:spacing w:val="6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diligencia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fijando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visible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original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copia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14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levante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81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69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impida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desahogo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auxilio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fuerza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ordenar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19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practicar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identificarse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visitado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entienda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diligencia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credencial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vigente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fotografía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expida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manifestando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motivo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visita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requiriéndole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designación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testigos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designados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designados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acepten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servir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designará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haciendo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constar</w:t>
      </w:r>
      <w:r>
        <w:rPr>
          <w:rFonts w:ascii="Times New Roman" w:hAnsi="Times New Roman" w:eastAsia="Times New Roman"/>
          <w:b w:val="0"/>
          <w:color w:val="221F1F"/>
          <w:spacing w:val="7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situación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levante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9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4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entregará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visitado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2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original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teniendo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facilidades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práctica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diligencia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72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levantará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circunstanciada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expresará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entiende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diligencia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ostente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hora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inicie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concluya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diligencia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permitan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inspeccionar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número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emitida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8" w:after="16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1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nombre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testigos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9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Nombre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firma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entienda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diligencia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testigos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inspecciona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descripción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9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z w:val="21"/>
        </w:rPr>
        <w:t>,</w:t>
      </w:r>
    </w:p>
    <w:p>
      <w:pPr>
        <w:widowControl/>
        <w:wordWrap w:val="0"/>
        <w:autoSpaceDE w:val="0"/>
        <w:autoSpaceDN w:val="0"/>
        <w:spacing w:line="240" w:lineRule="exact" w:before="189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0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80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IX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declaración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quisiera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hacerla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73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Formulada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circunstanciada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entendió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diligencia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testigos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niegan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firmarla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primeros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negaren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aceptar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copia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circunstancia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asentará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afecte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validez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probatorio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motivo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estima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dan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violaciones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incumplen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imponga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citar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propietario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escrito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comparezca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manifieste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convenga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aporte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pruebas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convenientes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8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Articulo</w:t>
      </w:r>
      <w:r>
        <w:rPr>
          <w:rFonts w:ascii="Times New Roman" w:hAnsi="Times New Roman" w:eastAsia="Times New Roman"/>
          <w:b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procedente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supuestos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momento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deje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citatorio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diligencia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68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diligencia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76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visitado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cometido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infracción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Jefe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8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dictar</w:t>
      </w:r>
      <w:r>
        <w:rPr>
          <w:rFonts w:ascii="Times New Roman" w:hAnsi="Times New Roman" w:eastAsia="Times New Roman"/>
          <w:b w:val="0"/>
          <w:color w:val="221F1F"/>
          <w:spacing w:val="8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efectuado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notificársele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instruida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dicte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indicarse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concederá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visitado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cumpla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impuestas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9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notificaciones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hacerse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motivo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7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harán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inspectores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resoluciones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ocupados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ejecutando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recabando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nombre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firma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interesado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dejará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citatorio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espere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hora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citada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esperare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practicará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diligencia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domicilio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defecto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vecino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últimos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negasen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notificación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hará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instructivo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fijará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visible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</w:p>
    <w:p>
      <w:pPr>
        <w:widowControl/>
        <w:wordWrap w:val="0"/>
        <w:autoSpaceDE w:val="0"/>
        <w:autoSpaceDN w:val="0"/>
        <w:spacing w:line="211" w:lineRule="exact" w:before="53" w:after="29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resolución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debiendo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razón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circunstancia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583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28" name="Picture 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164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32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ya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notificarán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aplicarse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ejecutarán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resoluciones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relativas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permanecen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baldíos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registrado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fallecido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conozca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sucesión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desaparecido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ignore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domicilio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harán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edictos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dos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veces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diario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dé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circulación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cinco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surtirán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hagan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edictos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surtirán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hábil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al</w:t>
      </w:r>
    </w:p>
    <w:p>
      <w:pPr>
        <w:widowControl/>
        <w:wordWrap w:val="0"/>
        <w:autoSpaceDE w:val="0"/>
        <w:autoSpaceDN w:val="0"/>
        <w:spacing w:line="211" w:lineRule="exact" w:before="53" w:after="28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última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63" w:after="26"/>
        <w:ind w:left="5024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SEGUNDO</w:t>
      </w:r>
    </w:p>
    <w:p>
      <w:pPr>
        <w:widowControl/>
        <w:wordWrap w:val="0"/>
        <w:autoSpaceDE w:val="0"/>
        <w:autoSpaceDN w:val="0"/>
        <w:spacing w:line="211" w:lineRule="exact" w:before="53" w:after="154"/>
        <w:ind w:left="480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SEGURIDAD</w:t>
      </w:r>
    </w:p>
    <w:p>
      <w:pPr>
        <w:widowControl/>
        <w:wordWrap w:val="0"/>
        <w:autoSpaceDE w:val="0"/>
        <w:autoSpaceDN w:val="0"/>
        <w:spacing w:line="212" w:lineRule="exact" w:before="308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78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encaminadas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daños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1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inspectores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autorice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facultada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aplicar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Suspensión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servidos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Clausura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construcciones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privadas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9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desocupación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desalojo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retiro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prohibición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directamente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encaminada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evitar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daños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inmediata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tienen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preventivo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aplicarán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sin</w:t>
      </w:r>
    </w:p>
    <w:p>
      <w:pPr>
        <w:widowControl/>
        <w:wordWrap w:val="0"/>
        <w:autoSpaceDE w:val="0"/>
        <w:autoSpaceDN w:val="0"/>
        <w:spacing w:line="211" w:lineRule="exact" w:before="56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perjuicio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amerita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ordenarse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indicadas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79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suspensión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consistirá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impedir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manera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regulada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edificaciones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resulten</w:t>
      </w:r>
    </w:p>
    <w:p>
      <w:pPr>
        <w:widowControl/>
        <w:wordWrap w:val="0"/>
        <w:autoSpaceDE w:val="0"/>
        <w:autoSpaceDN w:val="0"/>
        <w:spacing w:line="211" w:lineRule="exact" w:before="55" w:after="17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355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29" name="Picture 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164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328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suspensión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materiales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incumplir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dictaminen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constructivas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pongan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riesgo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integridad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física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8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19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promesas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realice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peligrosas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terceros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varíen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suspensión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permanecerá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mientras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regularice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situación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motivado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imposición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80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clausura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consistirá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acceso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manera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mientras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subsana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clausura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ésta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acatado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reincida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anterioridad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9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desocupación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desalojo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consistirá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retirar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todas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vehículos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maquinaria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elemento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móvil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relacionado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impondrá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simultáneamente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suspensión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trabajos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clausura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necesaria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preservar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ambiente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permanecerá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mientras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permanezcan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aquéllas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retiro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consistirá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reestablecer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originales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4" w:after="31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predio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dejándolo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infraestructura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superficial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subterránea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633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30" name="Picture 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164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328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retiro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determinen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9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prohibirá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variado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0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prohibición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permanecerá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mientras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subsane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costo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propietarios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poseedores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inmuebles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constituye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crédito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concepto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aprovechamiento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incumplimiento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Solicitará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formulación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cotización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cotización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solicitará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Rentas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crédito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fiscal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0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Recaudación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Rentas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determinará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notificará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exigirá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crédito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recuperado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crédito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ejecutará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reparaciones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demoliciones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5" w:after="155"/>
        <w:ind w:left="7439" w:right="0" w:firstLine="0"/>
        <w:jc w:val="left"/>
      </w:pPr>
      <w:r>
        <w:rPr>
          <w:rFonts w:ascii="Arial" w:hAnsi="Arial" w:eastAsia="Arial"/>
          <w:b w:val="0"/>
          <w:i/>
          <w:color w:val="0D7D3E"/>
          <w:sz w:val="21"/>
        </w:rPr>
        <w:t>Artículo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reformado</w:t>
      </w:r>
      <w:r>
        <w:rPr>
          <w:rFonts w:ascii="Arial" w:hAnsi="Arial" w:eastAsia="Arial"/>
          <w:b w:val="0"/>
          <w:i/>
          <w:color w:val="0D7D3E"/>
          <w:spacing w:val="0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POE</w:t>
      </w:r>
      <w:r>
        <w:rPr>
          <w:rFonts w:ascii="Arial" w:hAnsi="Arial" w:eastAsia="Arial"/>
          <w:b w:val="0"/>
          <w:i/>
          <w:color w:val="0D7D3E"/>
          <w:spacing w:val="-1"/>
          <w:sz w:val="21"/>
        </w:rPr>
        <w:t xml:space="preserve"> </w:t>
      </w:r>
      <w:r>
        <w:rPr>
          <w:rFonts w:ascii="Arial" w:hAnsi="Arial" w:eastAsia="Arial"/>
          <w:b w:val="0"/>
          <w:i/>
          <w:color w:val="0D7D3E"/>
          <w:sz w:val="21"/>
        </w:rPr>
        <w:t>05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w w:val="101"/>
          <w:sz w:val="21"/>
        </w:rPr>
        <w:t>03</w:t>
      </w:r>
      <w:r>
        <w:rPr>
          <w:rFonts w:ascii="Arial" w:hAnsi="Arial" w:eastAsia="Arial"/>
          <w:b w:val="0"/>
          <w:i/>
          <w:color w:val="0D7D3E"/>
          <w:sz w:val="21"/>
        </w:rPr>
        <w:t>-</w:t>
      </w:r>
      <w:r>
        <w:rPr>
          <w:rFonts w:ascii="Arial" w:hAnsi="Arial" w:eastAsia="Arial"/>
          <w:b w:val="0"/>
          <w:i/>
          <w:color w:val="0D7D3E"/>
          <w:sz w:val="21"/>
        </w:rPr>
        <w:t>2010</w:t>
      </w:r>
    </w:p>
    <w:p>
      <w:pPr>
        <w:widowControl/>
        <w:wordWrap w:val="0"/>
        <w:autoSpaceDE w:val="0"/>
        <w:autoSpaceDN w:val="0"/>
        <w:spacing w:line="211" w:lineRule="exact" w:before="310" w:after="27"/>
        <w:ind w:left="5041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TERCERO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456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INFRACCIONES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Y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SANCIONES</w:t>
      </w:r>
    </w:p>
    <w:p>
      <w:pPr>
        <w:widowControl/>
        <w:wordWrap w:val="0"/>
        <w:autoSpaceDE w:val="0"/>
        <w:autoSpaceDN w:val="0"/>
        <w:spacing w:line="212" w:lineRule="exact" w:before="306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4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incumplimiento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urbanizadores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promotores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inmobiliarios</w:t>
      </w:r>
      <w:r>
        <w:rPr>
          <w:rFonts w:ascii="Times New Roman" w:hAnsi="Times New Roman" w:eastAsia="Times New Roman"/>
          <w:b w:val="0"/>
          <w:color w:val="221F1F"/>
          <w:spacing w:val="9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impuestas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será</w:t>
      </w:r>
    </w:p>
    <w:p>
      <w:pPr>
        <w:widowControl/>
        <w:wordWrap w:val="0"/>
        <w:autoSpaceDE w:val="0"/>
        <w:autoSpaceDN w:val="0"/>
        <w:spacing w:line="211" w:lineRule="exact" w:before="55" w:after="29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sancionada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capítulo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85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consistir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Clausura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construcciones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</w:p>
    <w:p>
      <w:pPr>
        <w:widowControl/>
        <w:wordWrap w:val="0"/>
        <w:autoSpaceDE w:val="0"/>
        <w:autoSpaceDN w:val="0"/>
        <w:spacing w:line="211" w:lineRule="exact" w:before="53" w:after="5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3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31" name="Picture 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0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80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Multa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500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salario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Multa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inmueble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9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Demolición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contravención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Revocación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permisos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licencias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otorgadas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8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88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monto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imponer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tomará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cuenta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gravedad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falta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afectación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logro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infractor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intencionalidad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actuado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infractor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actividad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reincidencia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89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imposición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obligación</w:t>
      </w:r>
    </w:p>
    <w:p>
      <w:pPr>
        <w:widowControl/>
        <w:wordWrap w:val="0"/>
        <w:autoSpaceDE w:val="0"/>
        <w:autoSpaceDN w:val="0"/>
        <w:spacing w:line="211" w:lineRule="exact" w:before="54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corregir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irregularidades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generado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9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impongan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independientes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90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clausura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4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construcciones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19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incumplido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impuesta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impedido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desahogo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notificación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3" w:after="16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21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clausura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temporal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exceder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quince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Arial" w:hAnsi="Arial" w:eastAsia="Arial"/>
          <w:b w:val="0"/>
          <w:i w:val="0"/>
          <w:color w:val="221F1F"/>
          <w:w w:val="10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13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91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clausura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definitiva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3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4" w:after="18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construcciones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379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32" name="Picture 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164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32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regularice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situación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contravención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subsane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irregularidad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92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sancionarán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multa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1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500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veces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salario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mínimo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conductas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16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0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prometer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Instalar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edificios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promover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prometer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Omitir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subsanar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causas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generado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Incumplir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concedan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Incumplir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obligación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0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diversas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15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capítulo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19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93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impondrá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multa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ventas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lotes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haberse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obtenido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transmitan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gratuitamente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10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revoque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causas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imputables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desarrollador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94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sancionará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demolición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construcciones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efectuadas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contravención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programas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3" w:after="17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supuestos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40" w:lineRule="exact" w:before="343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33" name="Picture 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7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total</w:t>
      </w:r>
      <w:r>
        <w:rPr>
          <w:rFonts w:ascii="Times New Roman" w:hAnsi="Times New Roman" w:eastAsia="Times New Roman"/>
          <w:b w:val="0"/>
          <w:color w:val="221F1F"/>
          <w:spacing w:val="9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parcialmente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9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correspondiente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viable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normatividad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contravención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posible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regularización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nieguen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llevarla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construyan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especificaciones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técnicas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95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revocación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</w:p>
    <w:p>
      <w:pPr>
        <w:widowControl/>
        <w:wordWrap w:val="0"/>
        <w:autoSpaceDE w:val="0"/>
        <w:autoSpaceDN w:val="0"/>
        <w:spacing w:line="211" w:lineRule="exact" w:before="51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dé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supuestos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8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reincidir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infracciones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uso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venzan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plazos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establezcan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ésta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llevado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cabo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concedida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puedan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subsanarse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dé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predios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resultantes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distinto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96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revocación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notificará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iniciado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revocación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concedida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indicándole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hechos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fundamento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legal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base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concediéndole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comparezca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escrito</w:t>
      </w:r>
      <w:r>
        <w:rPr>
          <w:rFonts w:ascii="Times New Roman" w:hAnsi="Times New Roman" w:eastAsia="Times New Roman"/>
          <w:b w:val="0"/>
          <w:color w:val="221F1F"/>
          <w:spacing w:val="5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manifestar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convenga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ofrecer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pruebas</w:t>
      </w:r>
      <w:r>
        <w:rPr>
          <w:rFonts w:ascii="Times New Roman" w:hAnsi="Times New Roman" w:eastAsia="Times New Roman"/>
          <w:b w:val="0"/>
          <w:color w:val="221F1F"/>
          <w:spacing w:val="7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estime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convenientes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Transcurrido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indicado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comparecencia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urbanizador</w:t>
      </w:r>
      <w:r>
        <w:rPr>
          <w:rFonts w:ascii="Times New Roman" w:hAnsi="Times New Roman" w:eastAsia="Times New Roman"/>
          <w:b w:val="0"/>
          <w:color w:val="221F1F"/>
          <w:spacing w:val="8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8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promotor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inmobiliario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emitirá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notificará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personalmente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aquél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07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vez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quede</w:t>
      </w:r>
      <w:r>
        <w:rPr>
          <w:rFonts w:ascii="Times New Roman" w:hAnsi="Times New Roman" w:eastAsia="Times New Roman"/>
          <w:b w:val="0"/>
          <w:color w:val="221F1F"/>
          <w:spacing w:val="3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firme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etapa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2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hará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conocimiento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6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97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infractor</w:t>
      </w:r>
      <w:r>
        <w:rPr>
          <w:rFonts w:ascii="Times New Roman" w:hAnsi="Times New Roman" w:eastAsia="Times New Roman"/>
          <w:b w:val="0"/>
          <w:color w:val="221F1F"/>
          <w:spacing w:val="1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reincidente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aplicará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sanción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doble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monto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4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impuesta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antelación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pecuniaria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considera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reincidente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infractor</w:t>
      </w:r>
      <w:r>
        <w:rPr>
          <w:rFonts w:ascii="Times New Roman" w:hAnsi="Times New Roman" w:eastAsia="Times New Roman"/>
          <w:b w:val="0"/>
          <w:color w:val="221F1F"/>
          <w:spacing w:val="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incurra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segunda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ocasión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infracción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previamente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sancionado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3" w:after="17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343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34" name="Picture 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79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57" w:after="27"/>
        <w:ind w:left="510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CAPÍTULO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CUARTO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500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MEDIOS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DEFENSA</w:t>
      </w:r>
    </w:p>
    <w:p>
      <w:pPr>
        <w:widowControl/>
        <w:wordWrap w:val="0"/>
        <w:autoSpaceDE w:val="0"/>
        <w:autoSpaceDN w:val="0"/>
        <w:spacing w:line="212" w:lineRule="exact" w:before="306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98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deriven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procederán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norme</w:t>
      </w:r>
      <w:r>
        <w:rPr>
          <w:rFonts w:ascii="Times New Roman" w:hAnsi="Times New Roman" w:eastAsia="Times New Roman"/>
          <w:b w:val="0"/>
          <w:color w:val="221F1F"/>
          <w:spacing w:val="5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5" w:after="12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258" w:after="153"/>
        <w:ind w:left="532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TRANSITORIOS</w:t>
      </w:r>
    </w:p>
    <w:p>
      <w:pPr>
        <w:widowControl/>
        <w:wordWrap w:val="0"/>
        <w:autoSpaceDE w:val="0"/>
        <w:autoSpaceDN w:val="0"/>
        <w:spacing w:line="212" w:lineRule="exact" w:before="306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PRIMERO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3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4" w:after="11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230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SEGUNDO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tanto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2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habitacionales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comerciales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tipo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mil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novecientos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setenta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adiciones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posteriores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7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7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favor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5" w:after="14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entenderán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conferidas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corresponda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establecen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Gobernador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ejercidas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Director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Ecología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Interior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Administración</w:t>
      </w:r>
    </w:p>
    <w:p>
      <w:pPr>
        <w:widowControl/>
        <w:wordWrap w:val="0"/>
        <w:autoSpaceDE w:val="0"/>
        <w:autoSpaceDN w:val="0"/>
        <w:spacing w:line="211" w:lineRule="exact" w:before="53" w:after="14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Mexicali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  <w:r>
        <w:rPr>
          <w:rFonts w:ascii="Times New Roman" w:hAnsi="Times New Roman" w:eastAsia="Times New Roman"/>
          <w:b w:val="0"/>
          <w:color w:val="221F1F"/>
          <w:spacing w:val="-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-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mencione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5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Asentamientos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Humanos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Públicas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</w:p>
    <w:p>
      <w:pPr>
        <w:widowControl/>
        <w:wordWrap w:val="0"/>
        <w:autoSpaceDE w:val="0"/>
        <w:autoSpaceDN w:val="0"/>
        <w:spacing w:line="211" w:lineRule="exact" w:before="53" w:after="14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artículos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refiera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Finanzas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ejercerá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7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encomendadas</w:t>
      </w:r>
      <w:r>
        <w:rPr>
          <w:rFonts w:ascii="Times New Roman" w:hAnsi="Times New Roman" w:eastAsia="Times New Roman"/>
          <w:b w:val="0"/>
          <w:color w:val="221F1F"/>
          <w:spacing w:val="7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5" w:after="14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</w:t>
      </w:r>
      <w:r>
        <w:rPr>
          <w:rFonts w:ascii="Arial" w:hAnsi="Arial" w:eastAsia="Arial"/>
          <w:b w:val="0"/>
          <w:i w:val="0"/>
          <w:color w:val="221F1F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83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.-.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supuestos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exista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contradicción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contenido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11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Ley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deberá</w:t>
      </w:r>
    </w:p>
    <w:p>
      <w:pPr>
        <w:widowControl/>
        <w:wordWrap w:val="0"/>
        <w:autoSpaceDE w:val="0"/>
        <w:autoSpaceDN w:val="0"/>
        <w:spacing w:line="211" w:lineRule="exact" w:before="55" w:after="16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última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320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exista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contradicción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ordenamiento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14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observar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últimos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;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8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VII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municipales</w:t>
      </w:r>
    </w:p>
    <w:p>
      <w:pPr>
        <w:widowControl/>
        <w:wordWrap w:val="0"/>
        <w:autoSpaceDE w:val="0"/>
        <w:autoSpaceDN w:val="0"/>
        <w:spacing w:line="211" w:lineRule="exact" w:before="55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emitan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específico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aún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</w:p>
    <w:p>
      <w:pPr>
        <w:widowControl/>
        <w:wordWrap w:val="0"/>
        <w:autoSpaceDE w:val="0"/>
        <w:autoSpaceDN w:val="0"/>
        <w:spacing w:line="211" w:lineRule="exact" w:before="55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aspectos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reglamentación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amplía</w:t>
      </w:r>
    </w:p>
    <w:p>
      <w:pPr>
        <w:widowControl/>
        <w:wordWrap w:val="0"/>
        <w:autoSpaceDE w:val="0"/>
        <w:autoSpaceDN w:val="0"/>
        <w:spacing w:line="211" w:lineRule="exact" w:before="53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modifica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expresamente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Fraccionamientos</w:t>
      </w:r>
      <w:r>
        <w:rPr>
          <w:rFonts w:ascii="Times New Roman" w:hAnsi="Times New Roman" w:eastAsia="Times New Roman"/>
          <w:b w:val="0"/>
          <w:color w:val="221F1F"/>
          <w:spacing w:val="1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5" w:after="38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76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35" name="Picture 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0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2" w:lineRule="exact" w:before="580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TERCERO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encuentren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trámite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la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</w:t>
      </w:r>
      <w:r>
        <w:rPr>
          <w:rFonts w:ascii="Times New Roman" w:hAnsi="Times New Roman" w:eastAsia="Times New Roman"/>
          <w:b w:val="0"/>
          <w:color w:val="221F1F"/>
          <w:spacing w:val="2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sujetarán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4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establecidas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mismo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CUARTO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antes</w:t>
      </w:r>
      <w:r>
        <w:rPr>
          <w:rFonts w:ascii="Times New Roman" w:hAnsi="Times New Roman" w:eastAsia="Times New Roman"/>
          <w:b w:val="0"/>
          <w:color w:val="221F1F"/>
          <w:spacing w:val="1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1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del</w:t>
      </w:r>
    </w:p>
    <w:p>
      <w:pPr>
        <w:widowControl/>
        <w:wordWrap w:val="0"/>
        <w:autoSpaceDE w:val="0"/>
        <w:autoSpaceDN w:val="0"/>
        <w:spacing w:line="211" w:lineRule="exact" w:before="51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estén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ejecutando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sujetarán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dispuesto</w:t>
      </w:r>
      <w:r>
        <w:rPr>
          <w:rFonts w:ascii="Times New Roman" w:hAnsi="Times New Roman" w:eastAsia="Times New Roman"/>
          <w:b w:val="0"/>
          <w:color w:val="221F1F"/>
          <w:spacing w:val="4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autorizaciones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respectivas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2" w:lineRule="exact" w:before="30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QUINTO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subdivisiones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autorizado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no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se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inscrito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4" w:after="2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Comercio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antes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68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entrada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6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</w:p>
    <w:p>
      <w:pPr>
        <w:widowControl/>
        <w:wordWrap w:val="0"/>
        <w:autoSpaceDE w:val="0"/>
        <w:autoSpaceDN w:val="0"/>
        <w:spacing w:line="211" w:lineRule="exact" w:before="55" w:after="488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agotar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nuevamente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respectivo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779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36" name="Picture 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1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81" w:after="281"/>
        <w:ind w:left="3144" w:right="0" w:firstLine="0"/>
        <w:jc w:val="left"/>
      </w:pPr>
      <w:r>
        <w:rPr>
          <w:rFonts w:ascii="Arial" w:hAnsi="Arial" w:eastAsia="Arial"/>
          <w:b/>
          <w:i w:val="0"/>
          <w:color w:val="0D7D3E"/>
          <w:sz w:val="21"/>
        </w:rPr>
        <w:t>ARTÍCULOS</w:t>
      </w:r>
      <w:r>
        <w:rPr>
          <w:rFonts w:ascii="Times New Roman" w:hAnsi="Times New Roman" w:eastAsia="Times New Roman"/>
          <w:b/>
          <w:color w:val="0D7D3E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D7D3E"/>
          <w:sz w:val="21"/>
        </w:rPr>
        <w:t>TRANSITORIOS</w:t>
      </w:r>
      <w:r>
        <w:rPr>
          <w:rFonts w:ascii="Times New Roman" w:hAnsi="Times New Roman" w:eastAsia="Times New Roman"/>
          <w:b/>
          <w:color w:val="0D7D3E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D7D3E"/>
          <w:spacing w:val="1"/>
          <w:sz w:val="21"/>
        </w:rPr>
        <w:t>DE</w:t>
      </w:r>
      <w:r>
        <w:rPr>
          <w:rFonts w:ascii="Times New Roman" w:hAnsi="Times New Roman" w:eastAsia="Times New Roman"/>
          <w:b/>
          <w:color w:val="0D7D3E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D7D3E"/>
          <w:sz w:val="21"/>
        </w:rPr>
        <w:t>ACUERDOS</w:t>
      </w:r>
      <w:r>
        <w:rPr>
          <w:rFonts w:ascii="Times New Roman" w:hAnsi="Times New Roman" w:eastAsia="Times New Roman"/>
          <w:b/>
          <w:color w:val="0D7D3E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0D7D3E"/>
          <w:sz w:val="21"/>
        </w:rPr>
        <w:t>DE</w:t>
      </w:r>
      <w:r>
        <w:rPr>
          <w:rFonts w:ascii="Times New Roman" w:hAnsi="Times New Roman" w:eastAsia="Times New Roman"/>
          <w:b/>
          <w:color w:val="0D7D3E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0D7D3E"/>
          <w:sz w:val="21"/>
        </w:rPr>
        <w:t>REFORMA</w:t>
      </w:r>
    </w:p>
    <w:p>
      <w:pPr>
        <w:widowControl/>
        <w:wordWrap w:val="0"/>
        <w:autoSpaceDE w:val="0"/>
        <w:autoSpaceDN w:val="0"/>
        <w:spacing w:line="211" w:lineRule="exact" w:before="561" w:after="27"/>
        <w:ind w:left="144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w w:val="101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23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junio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2005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407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22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julio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2005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815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XVIII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2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w w:val="101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19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julio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2007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07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septiembre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2007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153"/>
        <w:ind w:left="539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06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</w:p>
    <w:p>
      <w:pPr>
        <w:widowControl/>
        <w:wordWrap w:val="0"/>
        <w:autoSpaceDE w:val="0"/>
        <w:autoSpaceDN w:val="0"/>
        <w:spacing w:line="211" w:lineRule="exact" w:before="54" w:after="28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63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w w:val="101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25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2010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28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5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2010</w:t>
      </w:r>
      <w:r>
        <w:rPr>
          <w:rFonts w:ascii="Arial" w:hAnsi="Arial" w:eastAsia="Arial"/>
          <w:b w:val="0"/>
          <w:i w:val="0"/>
          <w:color w:val="221F1F"/>
          <w:spacing w:val="4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63" w:after="153"/>
        <w:ind w:left="539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2" w:lineRule="exact" w:before="306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ÚNICO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</w:p>
    <w:p>
      <w:pPr>
        <w:widowControl/>
        <w:wordWrap w:val="0"/>
        <w:autoSpaceDE w:val="0"/>
        <w:autoSpaceDN w:val="0"/>
        <w:spacing w:line="211" w:lineRule="exact" w:before="54" w:after="279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59" w:after="281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Erratas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publicada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23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2010</w:t>
      </w:r>
    </w:p>
    <w:p>
      <w:pPr>
        <w:widowControl/>
        <w:wordWrap w:val="0"/>
        <w:autoSpaceDE w:val="0"/>
        <w:autoSpaceDN w:val="0"/>
        <w:spacing w:line="211" w:lineRule="exact" w:before="563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XIX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w w:val="101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25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febrero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2010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155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12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2010</w:t>
      </w:r>
      <w:r>
        <w:rPr>
          <w:rFonts w:ascii="Arial" w:hAnsi="Arial" w:eastAsia="Arial"/>
          <w:b w:val="0"/>
          <w:i w:val="0"/>
          <w:color w:val="221F1F"/>
          <w:spacing w:val="6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11" w:after="153"/>
        <w:ind w:left="539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1" w:lineRule="exact" w:before="306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ÚNICO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</w:p>
    <w:p>
      <w:pPr>
        <w:widowControl/>
        <w:wordWrap w:val="0"/>
        <w:autoSpaceDE w:val="0"/>
        <w:autoSpaceDN w:val="0"/>
        <w:spacing w:line="211" w:lineRule="exact" w:before="53" w:after="500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000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p>
      <w:pPr>
        <w:spacing w:after="0"/>
        <w:sectPr>
          <w:pgSz w:w="12240" w:h="15840"/>
          <w:pgMar w:top="0" w:right="0" w:bottom="0" w:left="0" w:header="720" w:footer="720" w:gutter="0"/>
          <w:cols w:space="720" w:num="1" w:equalWidth="0">
            <w:col w:w="1224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83184</wp:posOffset>
            </wp:positionV>
            <wp:extent cx="579755" cy="774065"/>
            <wp:wrapNone/>
            <wp:docPr id="37" name="Picture 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3" w:after="42"/>
        <w:ind w:left="3000" w:right="0" w:firstLine="0"/>
        <w:jc w:val="left"/>
      </w:pPr>
      <w:r>
        <w:rPr>
          <w:rFonts w:ascii="Arial" w:hAnsi="Arial" w:eastAsia="Arial"/>
          <w:b/>
          <w:i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84" w:after="298"/>
        <w:ind w:left="356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596" w:after="26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XXII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3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w w:val="101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22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2019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154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29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marzo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2019</w:t>
      </w: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08" w:after="154"/>
        <w:ind w:left="539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1" w:lineRule="exact" w:before="308" w:after="26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ÚNICO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reforma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publicación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</w:p>
    <w:p>
      <w:pPr>
        <w:widowControl/>
        <w:wordWrap w:val="0"/>
        <w:autoSpaceDE w:val="0"/>
        <w:autoSpaceDN w:val="0"/>
        <w:spacing w:line="211" w:lineRule="exact" w:before="53" w:after="29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587" w:after="27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ACUERDO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XXIV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Ayuntamiento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Mexicali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tomado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  <w:r>
        <w:rPr>
          <w:rFonts w:ascii="Times New Roman" w:hAnsi="Times New Roman" w:eastAsia="Times New Roman"/>
          <w:b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sesión</w:t>
      </w:r>
      <w:r>
        <w:rPr>
          <w:rFonts w:ascii="Times New Roman" w:hAnsi="Times New Roman" w:eastAsia="Times New Roman"/>
          <w:b/>
          <w:color w:val="221F1F"/>
          <w:spacing w:val="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Cabildo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celebrada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55" w:after="153"/>
        <w:ind w:left="1440" w:right="0" w:firstLine="0"/>
        <w:jc w:val="left"/>
      </w:pPr>
      <w:r>
        <w:rPr>
          <w:rFonts w:ascii="Arial" w:hAnsi="Arial" w:eastAsia="Arial"/>
          <w:b/>
          <w:i w:val="0"/>
          <w:color w:val="221F1F"/>
          <w:w w:val="101"/>
          <w:sz w:val="21"/>
        </w:rPr>
        <w:t>fecha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25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1"/>
        </w:rPr>
        <w:t>mayo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1"/>
        </w:rPr>
        <w:t>2023</w:t>
      </w:r>
      <w:r>
        <w:rPr>
          <w:rFonts w:ascii="Arial" w:hAnsi="Arial" w:eastAsia="Arial"/>
          <w:b/>
          <w:i w:val="0"/>
          <w:color w:val="221F1F"/>
          <w:sz w:val="21"/>
        </w:rPr>
        <w:t>:</w:t>
      </w:r>
    </w:p>
    <w:p>
      <w:pPr>
        <w:widowControl/>
        <w:wordWrap w:val="0"/>
        <w:autoSpaceDE w:val="0"/>
        <w:autoSpaceDN w:val="0"/>
        <w:spacing w:line="211" w:lineRule="exact" w:before="306" w:after="163"/>
        <w:ind w:left="144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07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julio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2023</w:t>
      </w:r>
      <w:r>
        <w:rPr>
          <w:rFonts w:ascii="Arial" w:hAnsi="Arial" w:eastAsia="Arial"/>
          <w:b w:val="0"/>
          <w:i w:val="0"/>
          <w:color w:val="221F1F"/>
          <w:spacing w:val="-3"/>
          <w:sz w:val="21"/>
        </w:rPr>
        <w:t>.</w:t>
      </w:r>
    </w:p>
    <w:p>
      <w:pPr>
        <w:widowControl/>
        <w:wordWrap w:val="0"/>
        <w:autoSpaceDE w:val="0"/>
        <w:autoSpaceDN w:val="0"/>
        <w:spacing w:line="211" w:lineRule="exact" w:before="326" w:after="168"/>
        <w:ind w:left="4775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ARTÍCULO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TRANSITORIO</w:t>
      </w:r>
    </w:p>
    <w:p>
      <w:pPr>
        <w:widowControl/>
        <w:wordWrap w:val="0"/>
        <w:autoSpaceDE w:val="0"/>
        <w:autoSpaceDN w:val="0"/>
        <w:spacing w:line="211" w:lineRule="exact" w:before="336" w:after="21"/>
        <w:ind w:left="1440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1"/>
        </w:rPr>
        <w:t>ÚNICO</w:t>
      </w:r>
      <w:r>
        <w:rPr>
          <w:rFonts w:ascii="Tahoma" w:hAnsi="Tahoma" w:eastAsia="Tahoma"/>
          <w:b/>
          <w:i w:val="0"/>
          <w:color w:val="000000"/>
          <w:sz w:val="21"/>
        </w:rPr>
        <w:t>.-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2"/>
          <w:sz w:val="21"/>
        </w:rPr>
        <w:t>La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presente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modificación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entrará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en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vigor</w:t>
      </w:r>
      <w:r>
        <w:rPr>
          <w:rFonts w:ascii="Times New Roman" w:hAnsi="Times New Roman" w:eastAsia="Times New Roman"/>
          <w:b/>
          <w:color w:val="000000"/>
          <w:spacing w:val="1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al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1"/>
        </w:rPr>
        <w:t>día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siguiente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1"/>
        </w:rPr>
        <w:t>su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publicación</w:t>
      </w:r>
      <w:r>
        <w:rPr>
          <w:rFonts w:ascii="Times New Roman" w:hAnsi="Times New Roman" w:eastAsia="Times New Roman"/>
          <w:b/>
          <w:color w:val="000000"/>
          <w:spacing w:val="22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2"/>
          <w:sz w:val="21"/>
        </w:rPr>
        <w:t>en</w:t>
      </w:r>
    </w:p>
    <w:p>
      <w:pPr>
        <w:widowControl/>
        <w:wordWrap w:val="0"/>
        <w:autoSpaceDE w:val="0"/>
        <w:autoSpaceDN w:val="0"/>
        <w:spacing w:line="211" w:lineRule="exact" w:before="43" w:after="3695"/>
        <w:ind w:left="1440" w:right="0" w:firstLine="0"/>
        <w:jc w:val="left"/>
      </w:pPr>
      <w:r>
        <w:rPr>
          <w:rFonts w:ascii="Tahoma" w:hAnsi="Tahoma" w:eastAsia="Tahoma"/>
          <w:b/>
          <w:i w:val="0"/>
          <w:color w:val="000000"/>
          <w:w w:val="101"/>
          <w:sz w:val="21"/>
        </w:rPr>
        <w:t>el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Periódico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Oficial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Estado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de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Baja</w:t>
      </w:r>
      <w:r>
        <w:rPr>
          <w:rFonts w:ascii="Times New Roman" w:hAnsi="Times New Roman" w:eastAsia="Times New Roman"/>
          <w:b/>
          <w:color w:val="000000"/>
          <w:spacing w:val="9"/>
          <w:sz w:val="21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1"/>
        </w:rPr>
        <w:t>California</w:t>
      </w:r>
      <w:r>
        <w:rPr>
          <w:rFonts w:ascii="Tahoma" w:hAnsi="Tahoma" w:eastAsia="Tahoma"/>
          <w:b/>
          <w:i w:val="0"/>
          <w:color w:val="000000"/>
          <w:spacing w:val="2"/>
          <w:sz w:val="21"/>
        </w:rPr>
        <w:t>.</w:t>
      </w:r>
    </w:p>
    <w:p>
      <w:pPr>
        <w:widowControl/>
        <w:wordWrap w:val="0"/>
        <w:autoSpaceDE w:val="0"/>
        <w:autoSpaceDN w:val="0"/>
        <w:spacing w:line="240" w:lineRule="exact" w:before="7390" w:after="0"/>
        <w:ind w:left="8773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2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37</w:t>
      </w:r>
    </w:p>
    <w:sectPr w:rsidR="00FC693F" w:rsidRPr="0006063C" w:rsidSect="00034616">
      <w:pgSz w:w="12240" w:h="15840"/>
      <w:pgMar w:top="0" w:right="0" w:bottom="0" w:left="0" w:header="720" w:footer="720" w:gutter="0"/>
      <w:cols w:space="720" w:num="1" w:equalWidth="0">
        <w:col w:w="1224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embedTrueTypeFonts/>
  <w:saveSubsetFonts/>
  <w:proofState w:spelling="clean" w:grammar="clean"/>
  <w:defaultTabStop w:val="720"/>
  <w:noPunctuationKerning/>
  <w:characterSpacingControl w:val="compressPunctuationAndJapaneseKana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LightPDF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20230830</dc:description>
  <cp:lastModifiedBy>LightPDF</cp:lastModifiedBy>
  <cp:revision>1</cp:revision>
  <dcterms:created xsi:type="dcterms:W3CDTF">2023-10-10T23:11:50Z</dcterms:created>
  <dcterms:modified xsi:type="dcterms:W3CDTF">2023-10-10T23:11:50Z</dcterms:modified>
  <cp:category/>
</cp:coreProperties>
</file>