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31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199" w:lineRule="exact" w:before="862" w:after="23"/>
        <w:ind w:left="67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0"/>
        </w:rPr>
        <w:t>Aprobado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por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el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XIX</w:t>
      </w:r>
      <w:r>
        <w:rPr>
          <w:rFonts w:ascii="Times New Roman" w:hAnsi="Times New Roman" w:eastAsia="Times New Roman"/>
          <w:b/>
          <w:color w:val="000000"/>
          <w:spacing w:val="-4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Ayuntamiento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w w:val="99"/>
          <w:sz w:val="20"/>
        </w:rPr>
        <w:t>Mexicali</w:t>
      </w:r>
      <w:r>
        <w:rPr>
          <w:rFonts w:ascii="Calibri" w:hAnsi="Calibri" w:eastAsia="Calibri"/>
          <w:b/>
          <w:i w:val="0"/>
          <w:color w:val="000000"/>
          <w:spacing w:val="-1"/>
          <w:sz w:val="20"/>
        </w:rPr>
        <w:t>,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sesión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Cabildo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celebrada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el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día</w:t>
      </w:r>
      <w:r>
        <w:rPr>
          <w:rFonts w:ascii="Times New Roman" w:hAnsi="Times New Roman" w:eastAsia="Times New Roman"/>
          <w:b/>
          <w:color w:val="000000"/>
          <w:spacing w:val="-7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25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febrero</w:t>
      </w:r>
    </w:p>
    <w:p>
      <w:pPr>
        <w:widowControl/>
        <w:wordWrap w:val="0"/>
        <w:autoSpaceDE w:val="0"/>
        <w:autoSpaceDN w:val="0"/>
        <w:spacing w:line="199" w:lineRule="exact" w:before="45" w:after="23"/>
        <w:ind w:left="792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2010</w:t>
      </w:r>
      <w:r>
        <w:rPr>
          <w:rFonts w:ascii="Calibri" w:hAnsi="Calibri" w:eastAsia="Calibri"/>
          <w:b/>
          <w:i w:val="0"/>
          <w:color w:val="000000"/>
          <w:spacing w:val="-1"/>
          <w:sz w:val="20"/>
        </w:rPr>
        <w:t>,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y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publicado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el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Periódico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Oficial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del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Estado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-7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Baja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w w:val="101"/>
          <w:sz w:val="20"/>
        </w:rPr>
        <w:t>California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el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05</w:t>
      </w:r>
      <w:r>
        <w:rPr>
          <w:rFonts w:ascii="Times New Roman" w:hAnsi="Times New Roman" w:eastAsia="Times New Roman"/>
          <w:b/>
          <w:color w:val="000000"/>
          <w:spacing w:val="-4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marzo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-5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2010</w:t>
      </w:r>
      <w:r>
        <w:rPr>
          <w:rFonts w:ascii="Calibri" w:hAnsi="Calibri" w:eastAsia="Calibri"/>
          <w:b/>
          <w:i w:val="0"/>
          <w:color w:val="000000"/>
          <w:spacing w:val="-1"/>
          <w:sz w:val="20"/>
        </w:rPr>
        <w:t>,</w:t>
      </w:r>
    </w:p>
    <w:p>
      <w:pPr>
        <w:widowControl/>
        <w:wordWrap w:val="0"/>
        <w:autoSpaceDE w:val="0"/>
        <w:autoSpaceDN w:val="0"/>
        <w:spacing w:line="199" w:lineRule="exact" w:before="45" w:after="397"/>
        <w:ind w:left="3867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0"/>
        </w:rPr>
        <w:t>Tomo</w:t>
      </w:r>
      <w:r>
        <w:rPr>
          <w:rFonts w:ascii="Times New Roman" w:hAnsi="Times New Roman" w:eastAsia="Times New Roman"/>
          <w:b/>
          <w:color w:val="000000"/>
          <w:spacing w:val="-4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CXVII</w:t>
      </w:r>
      <w:r>
        <w:rPr>
          <w:rFonts w:ascii="Calibri" w:hAnsi="Calibri" w:eastAsia="Calibri"/>
          <w:b/>
          <w:i w:val="0"/>
          <w:color w:val="000000"/>
          <w:spacing w:val="-1"/>
          <w:sz w:val="20"/>
        </w:rPr>
        <w:t>,</w:t>
      </w:r>
      <w:r>
        <w:rPr>
          <w:rFonts w:ascii="Times New Roman" w:hAnsi="Times New Roman" w:eastAsia="Times New Roman"/>
          <w:b/>
          <w:color w:val="000000"/>
          <w:spacing w:val="-4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sz w:val="20"/>
        </w:rPr>
        <w:t>Sección</w:t>
      </w:r>
      <w:r>
        <w:rPr>
          <w:rFonts w:ascii="Times New Roman" w:hAnsi="Times New Roman" w:eastAsia="Times New Roman"/>
          <w:b/>
          <w:color w:val="000000"/>
          <w:spacing w:val="-4"/>
          <w:sz w:val="20"/>
        </w:rPr>
        <w:t xml:space="preserve"> </w:t>
      </w:r>
      <w:r>
        <w:rPr>
          <w:rFonts w:ascii="Calibri" w:hAnsi="Calibri" w:eastAsia="Calibri"/>
          <w:b/>
          <w:i w:val="0"/>
          <w:color w:val="000000"/>
          <w:w w:val="99"/>
          <w:sz w:val="20"/>
        </w:rPr>
        <w:t>I</w:t>
      </w:r>
      <w:r>
        <w:rPr>
          <w:rFonts w:ascii="Calibri" w:hAnsi="Calibri" w:eastAsia="Calibri"/>
          <w:b/>
          <w:i w:val="0"/>
          <w:color w:val="000000"/>
          <w:spacing w:val="2"/>
          <w:sz w:val="20"/>
        </w:rPr>
        <w:t>.</w:t>
      </w:r>
    </w:p>
    <w:p>
      <w:pPr>
        <w:widowControl/>
        <w:wordWrap w:val="0"/>
        <w:autoSpaceDE w:val="0"/>
        <w:autoSpaceDN w:val="0"/>
        <w:spacing w:line="221" w:lineRule="exact" w:before="794" w:after="175"/>
        <w:ind w:left="368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PRIMERO</w:t>
      </w:r>
    </w:p>
    <w:p>
      <w:pPr>
        <w:widowControl/>
        <w:wordWrap w:val="0"/>
        <w:autoSpaceDE w:val="0"/>
        <w:autoSpaceDN w:val="0"/>
        <w:spacing w:line="221" w:lineRule="exact" w:before="350" w:after="323"/>
        <w:ind w:left="320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GENERALES</w:t>
      </w:r>
    </w:p>
    <w:p>
      <w:pPr>
        <w:widowControl/>
        <w:wordWrap w:val="0"/>
        <w:autoSpaceDE w:val="0"/>
        <w:autoSpaceDN w:val="0"/>
        <w:spacing w:line="222" w:lineRule="exact" w:before="64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2"/>
        </w:rPr>
        <w:t>1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son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tienen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por</w:t>
      </w:r>
    </w:p>
    <w:p>
      <w:pPr>
        <w:widowControl/>
        <w:wordWrap w:val="0"/>
        <w:autoSpaceDE w:val="0"/>
        <w:autoSpaceDN w:val="0"/>
        <w:spacing w:line="221" w:lineRule="exact" w:before="52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regular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utilización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control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157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protección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valuación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6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314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</w:t>
      </w:r>
      <w:r>
        <w:rPr>
          <w:rFonts w:ascii="Arial" w:hAnsi="Arial" w:eastAsia="Arial"/>
          <w:b/>
          <w:i w:val="0"/>
          <w:color w:val="221F1F"/>
          <w:sz w:val="22"/>
        </w:rPr>
        <w:t>.</w:t>
      </w:r>
      <w:r>
        <w:rPr>
          <w:rFonts w:ascii="Times New Roman" w:hAnsi="Times New Roman" w:eastAsia="Times New Roman"/>
          <w:b/>
          <w:color w:val="221F1F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-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tiene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finalidad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establecer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bases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mejor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3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transparentar</w:t>
      </w:r>
      <w:r>
        <w:rPr>
          <w:rFonts w:ascii="Times New Roman" w:hAnsi="Times New Roman" w:eastAsia="Times New Roman"/>
          <w:b w:val="0"/>
          <w:color w:val="221F1F"/>
          <w:spacing w:val="3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procesos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1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mismos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348" w:after="17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2"/>
        </w:rPr>
        <w:t>3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entenderá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51" w:after="17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5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formen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1" w:after="17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Ley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normativas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50" w:after="17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Valuación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Centralizada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incluyendo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Oficina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Regidores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apoyo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Regidores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3" w:after="1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48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Dirección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Urbana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17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50" w:after="17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definidas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Ley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51" w:after="16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VII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Ley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Ley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24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IX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55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X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09" w:after="0"/>
        <w:ind w:left="7194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91" w:bottom="262" w:left="1440" w:header="720" w:footer="720" w:gutter="0"/>
          <w:cols w:space="720" w:num="1" w:equalWidth="0">
            <w:col w:w="9409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41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882" w:after="16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XI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26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XII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Resguardo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XIII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46" w:after="26"/>
        <w:ind w:left="363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SEGUNDO</w:t>
      </w:r>
    </w:p>
    <w:p>
      <w:pPr>
        <w:widowControl/>
        <w:wordWrap w:val="0"/>
        <w:autoSpaceDE w:val="0"/>
        <w:autoSpaceDN w:val="0"/>
        <w:spacing w:line="221" w:lineRule="exact" w:before="53" w:after="274"/>
        <w:ind w:left="144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AUTORIDADES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COMPETENTES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Y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ATRIBUCIONES</w:t>
      </w:r>
    </w:p>
    <w:p>
      <w:pPr>
        <w:widowControl/>
        <w:wordWrap w:val="0"/>
        <w:autoSpaceDE w:val="0"/>
        <w:autoSpaceDN w:val="0"/>
        <w:spacing w:line="222" w:lineRule="exact" w:before="549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4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autoridades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competentes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8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Vigilancia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3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Arial" w:hAnsi="Arial" w:eastAsia="Arial"/>
          <w:b w:val="0"/>
          <w:i w:val="0"/>
          <w:color w:val="221F1F"/>
          <w:w w:val="98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150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2"/>
        </w:rPr>
        <w:t>5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atribución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negar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desincorporación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propios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clase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ostenten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gravamen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afectación</w:t>
      </w:r>
      <w:r>
        <w:rPr>
          <w:rFonts w:ascii="Times New Roman" w:hAnsi="Times New Roman" w:eastAsia="Times New Roman"/>
          <w:b w:val="0"/>
          <w:color w:val="221F1F"/>
          <w:spacing w:val="9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índole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1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1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propios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1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sujeto</w:t>
      </w:r>
      <w:r>
        <w:rPr>
          <w:rFonts w:ascii="Times New Roman" w:hAnsi="Times New Roman" w:eastAsia="Times New Roman"/>
          <w:b w:val="0"/>
          <w:color w:val="221F1F"/>
          <w:spacing w:val="1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desincorporación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destinado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uso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común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6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otorgamiento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concesiones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disfrute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exceda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constitucional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3" w:after="78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trate</w:t>
      </w:r>
      <w:r>
        <w:rPr>
          <w:rFonts w:ascii="Arial" w:hAnsi="Arial" w:eastAsia="Arial"/>
          <w:b w:val="0"/>
          <w:i w:val="0"/>
          <w:color w:val="221F1F"/>
          <w:w w:val="98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569" w:after="0"/>
        <w:ind w:left="7194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9" w:bottom="262" w:left="1440" w:header="720" w:footer="720" w:gutter="0"/>
          <w:cols w:space="720" w:num="1" w:equalWidth="0">
            <w:col w:w="941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40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2" w:lineRule="exact" w:before="880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6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confiere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3" w:after="297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contenidas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Ley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5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95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7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-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utilización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control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protección</w:t>
      </w:r>
    </w:p>
    <w:p>
      <w:pPr>
        <w:widowControl/>
        <w:wordWrap w:val="0"/>
        <w:autoSpaceDE w:val="0"/>
        <w:autoSpaceDN w:val="0"/>
        <w:spacing w:line="221" w:lineRule="exact" w:before="53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151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2"/>
        </w:rPr>
        <w:t>8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2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Conducir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protección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Suscribir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nombre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virtud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éste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adquiera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goce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título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Resguardar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acrediten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posesión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señalados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Operar</w:t>
      </w:r>
      <w:r>
        <w:rPr>
          <w:rFonts w:ascii="Times New Roman" w:hAnsi="Times New Roman" w:eastAsia="Times New Roman"/>
          <w:b w:val="0"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ordenando</w:t>
      </w:r>
      <w:r>
        <w:rPr>
          <w:rFonts w:ascii="Times New Roman" w:hAnsi="Times New Roman" w:eastAsia="Times New Roman"/>
          <w:b w:val="0"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</w:p>
    <w:p>
      <w:pPr>
        <w:widowControl/>
        <w:wordWrap w:val="0"/>
        <w:autoSpaceDE w:val="0"/>
        <w:autoSpaceDN w:val="0"/>
        <w:spacing w:line="221" w:lineRule="exact" w:before="53" w:after="148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correspondientes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5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1"/>
        </w:rPr>
        <w:t>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Asignar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a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Dependencias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0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requieran</w:t>
      </w:r>
    </w:p>
    <w:p>
      <w:pPr>
        <w:widowControl/>
        <w:wordWrap w:val="0"/>
        <w:autoSpaceDE w:val="0"/>
        <w:autoSpaceDN w:val="0"/>
        <w:spacing w:line="211" w:lineRule="exact" w:before="51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fines</w:t>
      </w:r>
      <w:r>
        <w:rPr>
          <w:rFonts w:ascii="Arial" w:hAnsi="Arial" w:eastAsia="Arial"/>
          <w:b w:val="0"/>
          <w:i w:val="0"/>
          <w:color w:val="221F1F"/>
          <w:spacing w:val="-1"/>
          <w:sz w:val="21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Dar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propios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dejen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útiles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VII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Regularizar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requieran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6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IX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Proponer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utilización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control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mantenimiento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capitalización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7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X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Ley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6"/>
          <w:sz w:val="22"/>
        </w:rPr>
        <w:t>.</w:t>
      </w:r>
    </w:p>
    <w:p>
      <w:pPr>
        <w:widowControl/>
        <w:wordWrap w:val="0"/>
        <w:autoSpaceDE w:val="0"/>
        <w:autoSpaceDN w:val="0"/>
        <w:spacing w:line="212" w:lineRule="exact" w:before="543" w:after="24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1"/>
        </w:rPr>
        <w:t>Artículo</w:t>
      </w:r>
      <w:r>
        <w:rPr>
          <w:rFonts w:ascii="Times New Roman" w:hAnsi="Times New Roman" w:eastAsia="Times New Roman"/>
          <w:b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/>
          <w:i w:val="0"/>
          <w:color w:val="221F1F"/>
          <w:w w:val="101"/>
          <w:sz w:val="21"/>
        </w:rPr>
        <w:t>9</w:t>
      </w:r>
      <w:r>
        <w:rPr>
          <w:rFonts w:ascii="Arial" w:hAnsi="Arial" w:eastAsia="Arial"/>
          <w:b/>
          <w:i w:val="0"/>
          <w:color w:val="221F1F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1"/>
        </w:rPr>
        <w:t>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valuar</w:t>
      </w:r>
      <w:r>
        <w:rPr>
          <w:rFonts w:ascii="Times New Roman" w:hAnsi="Times New Roman" w:eastAsia="Times New Roman"/>
          <w:b w:val="0"/>
          <w:color w:val="221F1F"/>
          <w:spacing w:val="2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7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1"/>
        </w:rPr>
        <w:t>y</w:t>
      </w:r>
    </w:p>
    <w:p>
      <w:pPr>
        <w:widowControl/>
        <w:wordWrap w:val="0"/>
        <w:autoSpaceDE w:val="0"/>
        <w:autoSpaceDN w:val="0"/>
        <w:spacing w:line="211" w:lineRule="exact" w:before="49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confiere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Reglamento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10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4" w:after="52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049" w:after="0"/>
        <w:ind w:left="7194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7" w:bottom="262" w:left="1440" w:header="720" w:footer="720" w:gutter="0"/>
          <w:cols w:space="720" w:num="1" w:equalWidth="0">
            <w:col w:w="9413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41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882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asignados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conciliado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Utilizar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controlar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conservar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3" w:after="16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asignados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26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aviso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título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adquieran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vayan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integrarse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inventariarse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cinco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hábiles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realice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Incluir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anteproyectos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presupuesto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egresos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partidas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programas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preventivo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correctivo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contraten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correspondiente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tramitar</w:t>
      </w:r>
      <w:r>
        <w:rPr>
          <w:rFonts w:ascii="Times New Roman" w:hAnsi="Times New Roman" w:eastAsia="Times New Roman"/>
          <w:b w:val="0"/>
          <w:color w:val="221F1F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dejen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útiles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ponerlos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ocupación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extravío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daño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robo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situación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similar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7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VII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Ley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contravención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anteriores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dar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surgimiento</w:t>
      </w:r>
    </w:p>
    <w:p>
      <w:pPr>
        <w:widowControl/>
        <w:wordWrap w:val="0"/>
        <w:autoSpaceDE w:val="0"/>
        <w:autoSpaceDN w:val="0"/>
        <w:spacing w:line="221" w:lineRule="exact" w:before="50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responsabilidad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11</w:t>
      </w:r>
      <w:r>
        <w:rPr>
          <w:rFonts w:ascii="Arial" w:hAnsi="Arial" w:eastAsia="Arial"/>
          <w:b/>
          <w:i w:val="0"/>
          <w:color w:val="221F1F"/>
          <w:w w:val="99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conformen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patrimonio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sujetarán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conducente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utilización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control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valuación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normas</w:t>
      </w:r>
    </w:p>
    <w:p>
      <w:pPr>
        <w:widowControl/>
        <w:wordWrap w:val="0"/>
        <w:autoSpaceDE w:val="0"/>
        <w:autoSpaceDN w:val="0"/>
        <w:spacing w:line="221" w:lineRule="exact" w:before="5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conferidas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serán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ejercidas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reglamentación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interna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3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misma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48" w:after="25"/>
        <w:ind w:left="365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TERCERO</w:t>
      </w:r>
    </w:p>
    <w:p>
      <w:pPr>
        <w:widowControl/>
        <w:wordWrap w:val="0"/>
        <w:autoSpaceDE w:val="0"/>
        <w:autoSpaceDN w:val="0"/>
        <w:spacing w:line="221" w:lineRule="exact" w:before="51" w:after="274"/>
        <w:ind w:left="235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MUNICIPALES</w:t>
      </w:r>
    </w:p>
    <w:p>
      <w:pPr>
        <w:widowControl/>
        <w:wordWrap w:val="0"/>
        <w:autoSpaceDE w:val="0"/>
        <w:autoSpaceDN w:val="0"/>
        <w:spacing w:line="222" w:lineRule="exact" w:before="548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12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Ley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estarán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4" w:after="87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propios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742" w:after="0"/>
        <w:ind w:left="7194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6" w:bottom="262" w:left="1440" w:header="720" w:footer="720" w:gutter="0"/>
          <w:cols w:space="720" w:num="1" w:equalWidth="0">
            <w:col w:w="9414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40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2" w:lineRule="exact" w:before="880" w:after="152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13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adquieran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destinen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común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propios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hecho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utilice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5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fines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servidumbres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dominante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uno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indicados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monumentos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históricos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arqueológicos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artísticos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normalmente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sustituibles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14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común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pueden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utilizados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habitantes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restricción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11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encuentran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enunciativamente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caminos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calzadas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puentes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accesorios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particulares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Federación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canales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drenes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zanjas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bordos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acueductos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estas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instalaciones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existentes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territorio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particulares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Federación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plazas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paseos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andadores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parques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existentes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construcciones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existentes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-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anteriores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ordenamientos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naturaleza</w:t>
      </w:r>
    </w:p>
    <w:p>
      <w:pPr>
        <w:widowControl/>
        <w:wordWrap w:val="0"/>
        <w:autoSpaceDE w:val="0"/>
        <w:autoSpaceDN w:val="0"/>
        <w:spacing w:line="221" w:lineRule="exact" w:before="50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análoga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8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15</w:t>
      </w:r>
      <w:r>
        <w:rPr>
          <w:rFonts w:ascii="Arial" w:hAnsi="Arial" w:eastAsia="Arial"/>
          <w:b/>
          <w:i w:val="0"/>
          <w:color w:val="221F1F"/>
          <w:w w:val="99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Son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destinados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encomendada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3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150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16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propios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1" w:after="37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abandonados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adjudicados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judicial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;</w:t>
      </w:r>
    </w:p>
    <w:p>
      <w:pPr>
        <w:widowControl/>
        <w:wordWrap w:val="0"/>
        <w:autoSpaceDE w:val="0"/>
        <w:autoSpaceDN w:val="0"/>
        <w:spacing w:line="240" w:lineRule="exact" w:before="751" w:after="0"/>
        <w:ind w:left="7194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7" w:bottom="262" w:left="1440" w:header="720" w:footer="720" w:gutter="0"/>
          <w:cols w:space="720" w:num="1" w:equalWidth="0">
            <w:col w:w="9413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27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11" w:lineRule="exact" w:before="854" w:after="149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resulten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liquidación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extinción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entidades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;</w:t>
      </w:r>
    </w:p>
    <w:p>
      <w:pPr>
        <w:widowControl/>
        <w:wordWrap w:val="0"/>
        <w:autoSpaceDE w:val="0"/>
        <w:autoSpaceDN w:val="0"/>
        <w:spacing w:line="211" w:lineRule="exact" w:before="297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III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sustituibles</w:t>
      </w:r>
      <w:r>
        <w:rPr>
          <w:rFonts w:ascii="Arial" w:hAnsi="Arial" w:eastAsia="Arial"/>
          <w:b w:val="0"/>
          <w:i w:val="0"/>
          <w:color w:val="221F1F"/>
          <w:w w:val="98"/>
          <w:sz w:val="21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adquiera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tanto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destinen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común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equiparen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éstas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desincorporados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Ley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excepción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comodato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particulares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propios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ejecutar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regula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común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sujetándose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prevenciones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17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efectuarse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cláusula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especial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formule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indique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formará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inscriba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5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18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reincorporación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efectuará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describa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insustituible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trate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23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19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enunciados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13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desincorporarse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consecuentemente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incorporarse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propios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adopte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votación</w:t>
      </w:r>
      <w:r>
        <w:rPr>
          <w:rFonts w:ascii="Times New Roman" w:hAnsi="Times New Roman" w:eastAsia="Times New Roman"/>
          <w:b w:val="0"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favorable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dos</w:t>
      </w:r>
      <w:r>
        <w:rPr>
          <w:rFonts w:ascii="Times New Roman" w:hAnsi="Times New Roman" w:eastAsia="Times New Roman"/>
          <w:b w:val="0"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terceras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miembros</w:t>
      </w:r>
    </w:p>
    <w:p>
      <w:pPr>
        <w:widowControl/>
        <w:wordWrap w:val="0"/>
        <w:autoSpaceDE w:val="0"/>
        <w:autoSpaceDN w:val="0"/>
        <w:spacing w:line="221" w:lineRule="exact" w:before="53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20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desincorporación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público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contener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Antecedente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predio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ubicación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superficie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colindancias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52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fiscal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dado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,</w:t>
      </w:r>
    </w:p>
    <w:p>
      <w:pPr>
        <w:widowControl/>
        <w:wordWrap w:val="0"/>
        <w:autoSpaceDE w:val="0"/>
        <w:autoSpaceDN w:val="0"/>
        <w:spacing w:line="240" w:lineRule="exact" w:before="1049" w:after="0"/>
        <w:ind w:left="7194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9" w:bottom="262" w:left="1440" w:header="720" w:footer="720" w:gutter="0"/>
          <w:cols w:space="720" w:num="1" w:equalWidth="0">
            <w:col w:w="941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41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882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razones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motiven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desincorporación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21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desincorporación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deberá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acompañarse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documentos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técnico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Dirección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indique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razones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útil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Arial" w:hAnsi="Arial" w:eastAsia="Arial"/>
          <w:b w:val="0"/>
          <w:i w:val="0"/>
          <w:color w:val="221F1F"/>
          <w:w w:val="10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63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común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27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permitidos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compatibles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plan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programa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urbano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titulares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manifiesten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plano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localización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último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deslinde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catastral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aprobado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cambio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mandará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hacer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anotación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correspondiente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Comercio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22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podrán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desincorporarse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consecuentemente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incorporarse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propios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0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pierdan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insustituible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48" w:after="26"/>
        <w:ind w:left="372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CUARTO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28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3"/>
          <w:sz w:val="22"/>
        </w:rPr>
        <w:t>LA</w:t>
      </w:r>
      <w:r>
        <w:rPr>
          <w:rFonts w:ascii="Times New Roman" w:hAnsi="Times New Roman" w:eastAsia="Times New Roman"/>
          <w:b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ADQUISICIÓN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MUNICIPALES</w:t>
      </w:r>
    </w:p>
    <w:p>
      <w:pPr>
        <w:widowControl/>
        <w:wordWrap w:val="0"/>
        <w:autoSpaceDE w:val="0"/>
        <w:autoSpaceDN w:val="0"/>
        <w:spacing w:line="222" w:lineRule="exact" w:before="546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23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vaya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destinado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común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equipamiento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requiere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autorizada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votación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favorable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terceras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partes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integrantes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adquiera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integrarlo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propios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Comité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Adquisiciones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Arrendamientos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0" w:after="37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materia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efectué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respecto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</w:p>
    <w:p>
      <w:pPr>
        <w:widowControl/>
        <w:wordWrap w:val="0"/>
        <w:autoSpaceDE w:val="0"/>
        <w:autoSpaceDN w:val="0"/>
        <w:spacing w:line="240" w:lineRule="exact" w:before="751" w:after="0"/>
        <w:ind w:left="7194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5" w:bottom="262" w:left="1440" w:header="720" w:footer="720" w:gutter="0"/>
          <w:cols w:space="720" w:num="1" w:equalWidth="0">
            <w:col w:w="9415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29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858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adquisiciones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sujetarán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Leyes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Reglamentos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adquisiciones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-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-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-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I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-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justifique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razón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ubicación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dimensiones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precio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uso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pretenda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contar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opinión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toda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asegurarse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mejores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condiciones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disponibles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efectuándose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preferentemente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excepto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cuando</w:t>
      </w:r>
    </w:p>
    <w:p>
      <w:pPr>
        <w:widowControl/>
        <w:wordWrap w:val="0"/>
        <w:autoSpaceDE w:val="0"/>
        <w:autoSpaceDN w:val="0"/>
        <w:spacing w:line="221" w:lineRule="exact" w:before="53" w:after="298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características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específicas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requeridas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fuere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posible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96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24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regule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adquisiciones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arrendamientos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46" w:after="26"/>
        <w:ind w:left="376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QUINTO</w:t>
      </w:r>
    </w:p>
    <w:p>
      <w:pPr>
        <w:widowControl/>
        <w:wordWrap w:val="0"/>
        <w:autoSpaceDE w:val="0"/>
        <w:autoSpaceDN w:val="0"/>
        <w:spacing w:line="221" w:lineRule="exact" w:before="53" w:after="274"/>
        <w:ind w:left="264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MUNICIPALES</w:t>
      </w:r>
    </w:p>
    <w:p>
      <w:pPr>
        <w:widowControl/>
        <w:wordWrap w:val="0"/>
        <w:autoSpaceDE w:val="0"/>
        <w:autoSpaceDN w:val="0"/>
        <w:spacing w:line="222" w:lineRule="exact" w:before="548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25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adquieran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registrados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</w:p>
    <w:p>
      <w:pPr>
        <w:widowControl/>
        <w:wordWrap w:val="0"/>
        <w:autoSpaceDE w:val="0"/>
        <w:autoSpaceDN w:val="0"/>
        <w:spacing w:line="221" w:lineRule="exact" w:before="51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26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-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integrará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electrónico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un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secciones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6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24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propios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148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,</w:t>
      </w:r>
    </w:p>
    <w:p>
      <w:pPr>
        <w:widowControl/>
        <w:wordWrap w:val="0"/>
        <w:autoSpaceDE w:val="0"/>
        <w:autoSpaceDN w:val="0"/>
        <w:spacing w:line="211" w:lineRule="exact" w:before="295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1"/>
        </w:rPr>
        <w:t>IV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3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muebles</w:t>
      </w:r>
      <w:r>
        <w:rPr>
          <w:rFonts w:ascii="Arial" w:hAnsi="Arial" w:eastAsia="Arial"/>
          <w:b w:val="0"/>
          <w:i w:val="0"/>
          <w:color w:val="221F1F"/>
          <w:w w:val="99"/>
          <w:sz w:val="21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1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1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1"/>
        </w:rPr>
        <w:t>propios</w:t>
      </w:r>
      <w:r>
        <w:rPr>
          <w:rFonts w:ascii="Arial" w:hAnsi="Arial" w:eastAsia="Arial"/>
          <w:b w:val="0"/>
          <w:i w:val="0"/>
          <w:color w:val="221F1F"/>
          <w:sz w:val="21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27</w:t>
      </w:r>
      <w:r>
        <w:rPr>
          <w:rFonts w:ascii="Arial" w:hAnsi="Arial" w:eastAsia="Arial"/>
          <w:b/>
          <w:i w:val="0"/>
          <w:color w:val="221F1F"/>
          <w:w w:val="99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electrónico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asentará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consecutivo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identificación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clave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catastral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518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manzana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respectivos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37" w:after="0"/>
        <w:ind w:left="7194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7" w:bottom="262" w:left="1440" w:header="720" w:footer="720" w:gutter="0"/>
          <w:cols w:space="720" w:num="1" w:equalWidth="0">
            <w:col w:w="9413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41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88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superficie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colindancias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ubicación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4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Arial" w:hAnsi="Arial" w:eastAsia="Arial"/>
          <w:b w:val="0"/>
          <w:i w:val="0"/>
          <w:color w:val="221F1F"/>
          <w:w w:val="98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290" w:after="141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posesión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283" w:after="141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esté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sujeto</w:t>
      </w:r>
      <w:r>
        <w:rPr>
          <w:rFonts w:ascii="Arial" w:hAnsi="Arial" w:eastAsia="Arial"/>
          <w:b w:val="0"/>
          <w:i w:val="0"/>
          <w:color w:val="221F1F"/>
          <w:w w:val="10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283" w:after="132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esté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dando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264" w:after="54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está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así</w:t>
      </w:r>
    </w:p>
    <w:p>
      <w:pPr>
        <w:widowControl/>
        <w:wordWrap w:val="0"/>
        <w:autoSpaceDE w:val="0"/>
        <w:autoSpaceDN w:val="0"/>
        <w:spacing w:line="221" w:lineRule="exact" w:before="108" w:after="102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204" w:after="3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transmitió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tercero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acto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diverso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72" w:after="171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éste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descripción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celebrado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vigencia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4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adquirido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posesión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inscripción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Comercio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posesión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determinado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celebrado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originó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vigencia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VII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digital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es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técnicamente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posible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incorporación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hubiere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IX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fotografías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indicación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sido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tomadas</w:t>
      </w:r>
      <w:r>
        <w:rPr>
          <w:rFonts w:ascii="Arial" w:hAnsi="Arial" w:eastAsia="Arial"/>
          <w:b w:val="0"/>
          <w:i w:val="0"/>
          <w:color w:val="221F1F"/>
          <w:w w:val="98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X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fiscal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XI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construcciones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302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XII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pertinente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28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documental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integrará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expediente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forme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predio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expediente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contendrá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los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servido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electrónico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planos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predio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construcciones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arquitectónicos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formulados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ejecutados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no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55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entrega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construcciones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instalaciones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109" w:after="0"/>
        <w:ind w:left="7194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9" w:bottom="262" w:left="1440" w:header="720" w:footer="720" w:gutter="0"/>
          <w:cols w:space="720" w:num="1" w:equalWidth="0">
            <w:col w:w="9411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30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861" w:after="14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certificaciones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relativos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283" w:after="14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goce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terceros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285" w:after="24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relevantes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480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4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29</w:t>
      </w:r>
      <w:r>
        <w:rPr>
          <w:rFonts w:ascii="Arial" w:hAnsi="Arial" w:eastAsia="Arial"/>
          <w:b/>
          <w:i w:val="0"/>
          <w:color w:val="221F1F"/>
          <w:w w:val="99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electrónico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asentará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consecutivo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identificación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: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tipo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marca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modelo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serie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tiene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correspondan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6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26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tuviere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garantía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alcance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vigencia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resguardo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asignó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nombre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responsabilidad</w:t>
      </w:r>
      <w:r>
        <w:rPr>
          <w:rFonts w:ascii="Arial" w:hAnsi="Arial" w:eastAsia="Arial"/>
          <w:b w:val="0"/>
          <w:i w:val="0"/>
          <w:color w:val="221F1F"/>
          <w:spacing w:val="7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6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VII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digital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técnicamente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posible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24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pertinente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30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archivo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documental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7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integrará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expediente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forme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expediente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contendrá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servido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electrónico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además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vehículos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maquinaria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circulen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vía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5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documento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original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acredite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su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importación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163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tarjeta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circulación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vigente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26" w:after="16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goce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terceros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24" w:after="82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relevantes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641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7" w:bottom="262" w:left="1440" w:header="720" w:footer="720" w:gutter="0"/>
          <w:cols w:space="720" w:num="1" w:equalWidth="0">
            <w:col w:w="9413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40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2" w:lineRule="exact" w:before="880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31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consumo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tanto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control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ni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contabilidad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Arial" w:hAnsi="Arial" w:eastAsia="Arial"/>
          <w:b w:val="0"/>
          <w:i w:val="0"/>
          <w:color w:val="221F1F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accesorios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oficina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engrapadoras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portapapeles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dispositivos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almacenamiento</w:t>
      </w:r>
      <w:r>
        <w:rPr>
          <w:rFonts w:ascii="Times New Roman" w:hAnsi="Times New Roman" w:eastAsia="Times New Roman"/>
          <w:b w:val="0"/>
          <w:color w:val="221F1F"/>
          <w:spacing w:val="7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electrónico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figuras</w:t>
      </w:r>
      <w:r>
        <w:rPr>
          <w:rFonts w:ascii="Times New Roman" w:hAnsi="Times New Roman" w:eastAsia="Times New Roman"/>
          <w:b w:val="0"/>
          <w:color w:val="221F1F"/>
          <w:spacing w:val="7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decorativas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cafeteras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análoga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accesorios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cómputo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tales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ratón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tapete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éste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teclado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protector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pantalla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tarjetas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discos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duros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internos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dispositivo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funcione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integrada</w:t>
      </w:r>
      <w:r>
        <w:rPr>
          <w:rFonts w:ascii="Times New Roman" w:hAnsi="Times New Roman" w:eastAsia="Times New Roman"/>
          <w:b w:val="0"/>
          <w:color w:val="221F1F"/>
          <w:spacing w:val="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computadora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grabadoras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voz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portátiles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cámaras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fotográficas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equipos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sonido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video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equipos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telefonía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radiocomunicación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fijo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móvil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precio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exceda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veinticinco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veces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salario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mínimo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general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5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análogos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descritos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-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anteriores</w:t>
      </w:r>
      <w:r>
        <w:rPr>
          <w:rFonts w:ascii="Times New Roman" w:hAnsi="Times New Roman" w:eastAsia="Times New Roman"/>
          <w:b w:val="0"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determinen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normas</w:t>
      </w:r>
    </w:p>
    <w:p>
      <w:pPr>
        <w:widowControl/>
        <w:wordWrap w:val="0"/>
        <w:autoSpaceDE w:val="0"/>
        <w:autoSpaceDN w:val="0"/>
        <w:spacing w:line="221" w:lineRule="exact" w:before="53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técnicas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48" w:after="25"/>
        <w:ind w:left="381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SEXTO</w:t>
      </w:r>
    </w:p>
    <w:p>
      <w:pPr>
        <w:widowControl/>
        <w:wordWrap w:val="0"/>
        <w:autoSpaceDE w:val="0"/>
        <w:autoSpaceDN w:val="0"/>
        <w:spacing w:line="221" w:lineRule="exact" w:before="50" w:after="274"/>
        <w:ind w:left="230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3"/>
          <w:sz w:val="22"/>
        </w:rPr>
        <w:t>LA</w:t>
      </w:r>
      <w:r>
        <w:rPr>
          <w:rFonts w:ascii="Times New Roman" w:hAnsi="Times New Roman" w:eastAsia="Times New Roman"/>
          <w:b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ASIGNACIÓN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MUNICIPALES</w:t>
      </w:r>
    </w:p>
    <w:p>
      <w:pPr>
        <w:widowControl/>
        <w:wordWrap w:val="0"/>
        <w:autoSpaceDE w:val="0"/>
        <w:autoSpaceDN w:val="0"/>
        <w:spacing w:line="222" w:lineRule="exact" w:before="548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-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32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</w:t>
      </w:r>
      <w:r>
        <w:rPr>
          <w:rFonts w:ascii="Times New Roman" w:hAnsi="Times New Roman" w:eastAsia="Times New Roman"/>
          <w:b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-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titular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requieran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funciones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contendrán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V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incisos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b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VI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artículo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27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razones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justifiquen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relación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mantenimiento</w:t>
      </w:r>
    </w:p>
    <w:p>
      <w:pPr>
        <w:widowControl/>
        <w:wordWrap w:val="0"/>
        <w:autoSpaceDE w:val="0"/>
        <w:autoSpaceDN w:val="0"/>
        <w:spacing w:line="221" w:lineRule="exact" w:before="53" w:after="16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servicios</w:t>
      </w:r>
      <w:r>
        <w:rPr>
          <w:rFonts w:ascii="Arial" w:hAnsi="Arial" w:eastAsia="Arial"/>
          <w:b w:val="0"/>
          <w:i w:val="0"/>
          <w:color w:val="221F1F"/>
          <w:spacing w:val="5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2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quedarán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6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restricciones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obras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construcción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remodelación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vigencia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vigencia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3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tiempo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indefinido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reserve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obligación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VII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consideren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convenientes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mejor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3" w:after="61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221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6" w:bottom="262" w:left="1440" w:header="720" w:footer="720" w:gutter="0"/>
          <w:cols w:space="720" w:num="1" w:equalWidth="0">
            <w:col w:w="9414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75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2" w:lineRule="exact" w:before="949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33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dejar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sin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asignación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los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casos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deje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existir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extinción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causa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cesen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cesar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operaciones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34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resguardo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6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Dichos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resguardos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contendrán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consecutivo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identificación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: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tipo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marca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modelo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número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serie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tuviere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correspondan</w:t>
      </w:r>
      <w:r>
        <w:rPr>
          <w:rFonts w:ascii="Arial" w:hAnsi="Arial" w:eastAsia="Arial"/>
          <w:b w:val="0"/>
          <w:i w:val="0"/>
          <w:color w:val="221F1F"/>
          <w:w w:val="10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adquisición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asigne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nombre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16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deriven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responsable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24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VII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correspondan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35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resguardos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emitirán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triplicado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correspondiendo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ejemplar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-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integración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respectivo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otra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coordinación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tercero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36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Quedarán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responsabilidad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equivalente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general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</w:p>
    <w:p>
      <w:pPr>
        <w:widowControl/>
        <w:wordWrap w:val="0"/>
        <w:autoSpaceDE w:val="0"/>
        <w:autoSpaceDN w:val="0"/>
        <w:spacing w:line="221" w:lineRule="exact" w:before="53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usuario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8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37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coordinadores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administrativos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equivalentes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responsables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4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actualizada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contengan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resguardos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medio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les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</w:t>
      </w:r>
    </w:p>
    <w:p>
      <w:pPr>
        <w:widowControl/>
        <w:wordWrap w:val="0"/>
        <w:autoSpaceDE w:val="0"/>
        <w:autoSpaceDN w:val="0"/>
        <w:spacing w:line="221" w:lineRule="exact" w:before="53" w:after="738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aquéllas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476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90" w:bottom="262" w:left="1440" w:header="720" w:footer="720" w:gutter="0"/>
          <w:cols w:space="720" w:num="1" w:equalWidth="0">
            <w:col w:w="941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75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2" w:lineRule="exact" w:before="949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38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conservarlo</w:t>
      </w:r>
    </w:p>
    <w:p>
      <w:pPr>
        <w:widowControl/>
        <w:wordWrap w:val="0"/>
        <w:autoSpaceDE w:val="0"/>
        <w:autoSpaceDN w:val="0"/>
        <w:spacing w:line="221" w:lineRule="exact" w:before="54" w:after="35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709" w:after="26"/>
        <w:ind w:left="369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SÉPTIMO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1107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3"/>
          <w:sz w:val="22"/>
        </w:rPr>
        <w:t>LA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UTILIZACIÓN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CONSERVACIÓN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CONTROL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Y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3" w:after="274"/>
        <w:ind w:left="4028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MUNICIPALES</w:t>
      </w:r>
    </w:p>
    <w:p>
      <w:pPr>
        <w:widowControl/>
        <w:wordWrap w:val="0"/>
        <w:autoSpaceDE w:val="0"/>
        <w:autoSpaceDN w:val="0"/>
        <w:spacing w:line="222" w:lineRule="exact" w:before="548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39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circulares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establecerá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reglas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complementarias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utilización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conservación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control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según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utilidad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9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ámbitos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competencia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vigilarán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dichas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normas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40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pueden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utilizados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que</w:t>
      </w:r>
    </w:p>
    <w:p>
      <w:pPr>
        <w:widowControl/>
        <w:wordWrap w:val="0"/>
        <w:autoSpaceDE w:val="0"/>
        <w:autoSpaceDN w:val="0"/>
        <w:spacing w:line="221" w:lineRule="exact" w:before="51" w:after="16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adquiridos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destinados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26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privado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efectuarse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sujetos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propios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goce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transmitido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particular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</w:p>
    <w:p>
      <w:pPr>
        <w:widowControl/>
        <w:wordWrap w:val="0"/>
        <w:autoSpaceDE w:val="0"/>
        <w:autoSpaceDN w:val="0"/>
        <w:spacing w:line="221" w:lineRule="exact" w:before="50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acto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oneroso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común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41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responsabilidad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usuarios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responsables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óptimo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operación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les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sujetándose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técnicas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circulares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emitan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42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.</w:t>
      </w:r>
      <w:r>
        <w:rPr>
          <w:rFonts w:ascii="Times New Roman" w:hAnsi="Times New Roman" w:eastAsia="Times New Roman"/>
          <w:b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-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jurídicos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virtud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cuáles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transmita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terceros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goce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establecerá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poseedor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</w:p>
    <w:p>
      <w:pPr>
        <w:widowControl/>
        <w:wordWrap w:val="0"/>
        <w:autoSpaceDE w:val="0"/>
        <w:autoSpaceDN w:val="0"/>
        <w:spacing w:line="221" w:lineRule="exact" w:before="50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cuanto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conservación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mantenimiento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43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extraviado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robado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siniestrado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responsable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notificarlo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hábiles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detallen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hechos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ocurridos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autoridades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anotación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para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inicie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Jurídico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Secretaría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procedente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37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denuncia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hechos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querella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Ministerio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,</w:t>
      </w:r>
    </w:p>
    <w:p>
      <w:pPr>
        <w:widowControl/>
        <w:wordWrap w:val="0"/>
        <w:autoSpaceDE w:val="0"/>
        <w:autoSpaceDN w:val="0"/>
        <w:spacing w:line="240" w:lineRule="exact" w:before="741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7" w:bottom="262" w:left="1440" w:header="720" w:footer="720" w:gutter="0"/>
          <w:cols w:space="720" w:num="1" w:equalWidth="0">
            <w:col w:w="9413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29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858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inicia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investigación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5"/>
          <w:sz w:val="22"/>
        </w:rPr>
        <w:t>o</w:t>
      </w:r>
    </w:p>
    <w:p>
      <w:pPr>
        <w:widowControl/>
        <w:wordWrap w:val="0"/>
        <w:autoSpaceDE w:val="0"/>
        <w:autoSpaceDN w:val="0"/>
        <w:spacing w:line="221" w:lineRule="exact" w:before="53" w:after="30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responsabilidad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administrativa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612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44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5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mensualmente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Tesorería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altas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movimientos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atribuciones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les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corresponden</w:t>
      </w:r>
      <w:r>
        <w:rPr>
          <w:rFonts w:ascii="Times New Roman" w:hAnsi="Times New Roman" w:eastAsia="Times New Roman"/>
          <w:b w:val="0"/>
          <w:color w:val="221F1F"/>
          <w:spacing w:val="6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7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contabilidad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fiscalización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2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Igual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81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45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conjuntamente</w:t>
      </w:r>
      <w:r>
        <w:rPr>
          <w:rFonts w:ascii="Times New Roman" w:hAnsi="Times New Roman" w:eastAsia="Times New Roman"/>
          <w:b w:val="0"/>
          <w:color w:val="221F1F"/>
          <w:spacing w:val="8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8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8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8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llevarán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durante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meses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noviembre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diciembre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año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físico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conciliarán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padrón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cargo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informar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incidencias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dicho</w:t>
      </w:r>
    </w:p>
    <w:p>
      <w:pPr>
        <w:widowControl/>
        <w:wordWrap w:val="0"/>
        <w:autoSpaceDE w:val="0"/>
        <w:autoSpaceDN w:val="0"/>
        <w:spacing w:line="221" w:lineRule="exact" w:before="50" w:after="299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9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46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efectuará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anualmente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una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física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13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16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IV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6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V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mientras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5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uso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fin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constatar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posesión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debiendo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levantar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inspección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recabar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fotografías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mantener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actualizado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informando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tardar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último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mes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noviembre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año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resultados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incidencias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derivados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dicha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inspección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47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dados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aquellos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</w:p>
    <w:p>
      <w:pPr>
        <w:widowControl/>
        <w:wordWrap w:val="0"/>
        <w:autoSpaceDE w:val="0"/>
        <w:autoSpaceDN w:val="0"/>
        <w:spacing w:line="221" w:lineRule="exact" w:before="51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físicas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ya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considerados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útiles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48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dejado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útil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procederán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Solicitarán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área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correspondiente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corrobore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dejado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útil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emitirá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Informática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equipo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cómputo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Talleres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tratándose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vehículos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maquinaria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59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Departamento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180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7" w:bottom="262" w:left="1440" w:header="720" w:footer="720" w:gutter="0"/>
          <w:cols w:space="720" w:num="1" w:equalWidth="0">
            <w:col w:w="9413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17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83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Levantarán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haga</w:t>
      </w:r>
    </w:p>
    <w:p>
      <w:pPr>
        <w:widowControl/>
        <w:wordWrap w:val="0"/>
        <w:autoSpaceDE w:val="0"/>
        <w:autoSpaceDN w:val="0"/>
        <w:spacing w:line="221" w:lineRule="exact" w:before="53" w:after="1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constar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físico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guarda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debiendo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incluir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fotografías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249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Acompañada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originales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resguardo</w:t>
      </w:r>
      <w:r>
        <w:rPr>
          <w:rFonts w:ascii="Times New Roman" w:hAnsi="Times New Roman" w:eastAsia="Times New Roman"/>
          <w:b w:val="0"/>
          <w:color w:val="221F1F"/>
          <w:spacing w:val="1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asignación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solicitarán</w:t>
      </w:r>
      <w:r>
        <w:rPr>
          <w:rFonts w:ascii="Times New Roman" w:hAnsi="Times New Roman" w:eastAsia="Times New Roman"/>
          <w:b w:val="0"/>
          <w:color w:val="221F1F"/>
          <w:spacing w:val="1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formato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correspondiente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pondrán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</w:p>
    <w:p>
      <w:pPr>
        <w:widowControl/>
        <w:wordWrap w:val="0"/>
        <w:autoSpaceDE w:val="0"/>
        <w:autoSpaceDN w:val="0"/>
        <w:spacing w:line="221" w:lineRule="exact" w:before="53" w:after="22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trate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446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49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dará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</w:p>
    <w:p>
      <w:pPr>
        <w:widowControl/>
        <w:wordWrap w:val="0"/>
        <w:autoSpaceDE w:val="0"/>
        <w:autoSpaceDN w:val="0"/>
        <w:spacing w:line="221" w:lineRule="exact" w:before="54" w:after="1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25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hace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formen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parte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patrimonio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determinada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órgano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dispondrán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los</w:t>
      </w:r>
    </w:p>
    <w:p>
      <w:pPr>
        <w:widowControl/>
        <w:wordWrap w:val="0"/>
        <w:autoSpaceDE w:val="0"/>
        <w:autoSpaceDN w:val="0"/>
        <w:spacing w:line="221" w:lineRule="exact" w:before="53" w:after="22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</w:p>
    <w:p>
      <w:pPr>
        <w:widowControl/>
        <w:wordWrap w:val="0"/>
        <w:autoSpaceDE w:val="0"/>
        <w:autoSpaceDN w:val="0"/>
        <w:spacing w:line="222" w:lineRule="exact" w:before="446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23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50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conducirá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4" w:after="1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25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útiles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naturaleza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normal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preferentemente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enajenados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título</w:t>
      </w:r>
    </w:p>
    <w:p>
      <w:pPr>
        <w:widowControl/>
        <w:wordWrap w:val="0"/>
        <w:autoSpaceDE w:val="0"/>
        <w:autoSpaceDN w:val="0"/>
        <w:spacing w:line="221" w:lineRule="exact" w:before="50" w:after="1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gratuito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beneficencia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instituciones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educativas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252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darse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supuesto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enajenarlos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1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1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 w:val="0"/>
          <w:color w:val="221F1F"/>
          <w:spacing w:val="1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Décimo</w:t>
      </w:r>
      <w:r>
        <w:rPr>
          <w:rFonts w:ascii="Times New Roman" w:hAnsi="Times New Roman" w:eastAsia="Times New Roman"/>
          <w:b w:val="0"/>
          <w:color w:val="221F1F"/>
          <w:spacing w:val="1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Primero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0" w:after="1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252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posible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ninguna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opciones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establecidas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3" w:after="22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destruirán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desecharán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446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51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áreas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administrativas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tenido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asignado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robado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extraviado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solicitarán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0" w:after="138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276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expediente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constancias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notificación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43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resguardo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asignación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Levantarán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conjunto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hagan</w:t>
      </w:r>
    </w:p>
    <w:p>
      <w:pPr>
        <w:widowControl/>
        <w:wordWrap w:val="0"/>
        <w:autoSpaceDE w:val="0"/>
        <w:autoSpaceDN w:val="0"/>
        <w:spacing w:line="221" w:lineRule="exact" w:before="53" w:after="138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constar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hechos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276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Remitirán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originales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0" w:after="137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273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5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52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integrará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semestralmente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expediente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padrón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robo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extravío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que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reciba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previa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verificación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última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todos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solicitará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someta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-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</w:p>
    <w:p>
      <w:pPr>
        <w:widowControl/>
        <w:wordWrap w:val="0"/>
        <w:autoSpaceDE w:val="0"/>
        <w:autoSpaceDN w:val="0"/>
        <w:spacing w:line="221" w:lineRule="exact" w:before="50" w:after="41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autorice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825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7" w:bottom="262" w:left="1440" w:header="720" w:footer="720" w:gutter="0"/>
          <w:cols w:space="720" w:num="1" w:equalWidth="0">
            <w:col w:w="9413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28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857" w:after="26"/>
        <w:ind w:left="372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OCTAVO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34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3"/>
          <w:sz w:val="22"/>
        </w:rPr>
        <w:t>LA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CONCESIÓN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MUNICIPALES</w:t>
      </w:r>
    </w:p>
    <w:p>
      <w:pPr>
        <w:widowControl/>
        <w:wordWrap w:val="0"/>
        <w:autoSpaceDE w:val="0"/>
        <w:autoSpaceDN w:val="0"/>
        <w:spacing w:line="222" w:lineRule="exact" w:before="546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83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53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podrán</w:t>
      </w:r>
    </w:p>
    <w:p>
      <w:pPr>
        <w:widowControl/>
        <w:wordWrap w:val="0"/>
        <w:autoSpaceDE w:val="0"/>
        <w:autoSpaceDN w:val="0"/>
        <w:spacing w:line="221" w:lineRule="exact" w:before="54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concesionarse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disfrute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fin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4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54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otorgadas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IV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5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requerirá</w:t>
      </w:r>
    </w:p>
    <w:p>
      <w:pPr>
        <w:widowControl/>
        <w:wordWrap w:val="0"/>
        <w:autoSpaceDE w:val="0"/>
        <w:autoSpaceDN w:val="0"/>
        <w:spacing w:line="221" w:lineRule="exact" w:before="50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previa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8" w:after="150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55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otorgarán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mejor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propuesta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bases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adjudicación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licitación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respectivo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justificando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especificidad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beneficios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150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56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títulos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indicarán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1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descripción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concesiona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fin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destinarse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concesionario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garantías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otorgar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concesionario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vigencia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VII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destino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dará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instalaciones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construcciones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lleve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concesionario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impondrán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incumplimiento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68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IX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causas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terminación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revocación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370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5" w:bottom="262" w:left="1440" w:header="720" w:footer="720" w:gutter="0"/>
          <w:cols w:space="720" w:num="1" w:equalWidth="0">
            <w:col w:w="9415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52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2" w:lineRule="exact" w:before="904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57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vigilar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5"/>
          <w:sz w:val="22"/>
        </w:rPr>
        <w:t>a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cargo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concesionarios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realizará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inspecciones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</w:t>
      </w:r>
    </w:p>
    <w:p>
      <w:pPr>
        <w:widowControl/>
        <w:wordWrap w:val="0"/>
        <w:autoSpaceDE w:val="0"/>
        <w:autoSpaceDN w:val="0"/>
        <w:spacing w:line="221" w:lineRule="exact" w:before="53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impondrá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sanciones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correspondan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150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58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revocación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utiliza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distinta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concesionario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incumple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reiteradamente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concesionario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pierda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capacidad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carezca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recursos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aprovechar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otorguen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fenezcan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garantías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título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concesionario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título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caducan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inicie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señalado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título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respectivo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declaratoria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respectiva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emitida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9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9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determinará</w:t>
      </w:r>
      <w:r>
        <w:rPr>
          <w:rFonts w:ascii="Times New Roman" w:hAnsi="Times New Roman" w:eastAsia="Times New Roman"/>
          <w:b w:val="0"/>
          <w:color w:val="221F1F"/>
          <w:spacing w:val="9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9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conducente</w:t>
      </w:r>
      <w:r>
        <w:rPr>
          <w:rFonts w:ascii="Times New Roman" w:hAnsi="Times New Roman" w:eastAsia="Times New Roman"/>
          <w:b w:val="0"/>
          <w:color w:val="221F1F"/>
          <w:spacing w:val="9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</w:p>
    <w:p>
      <w:pPr>
        <w:widowControl/>
        <w:wordWrap w:val="0"/>
        <w:autoSpaceDE w:val="0"/>
        <w:autoSpaceDN w:val="0"/>
        <w:spacing w:line="221" w:lineRule="exact" w:before="53" w:after="149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seguido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otorgamiento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</w:p>
    <w:p>
      <w:pPr>
        <w:widowControl/>
        <w:wordWrap w:val="0"/>
        <w:autoSpaceDE w:val="0"/>
        <w:autoSpaceDN w:val="0"/>
        <w:spacing w:line="222" w:lineRule="exact" w:before="29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59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conclusión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vigencia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opera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pleno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simple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transcurso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tiempo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tener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lugar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concesionario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entregar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concesionado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necesidad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16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requerimiento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24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incumplimiento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sancionado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título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respectivo</w:t>
      </w:r>
      <w:r>
        <w:rPr>
          <w:rFonts w:ascii="Arial" w:hAnsi="Arial" w:eastAsia="Arial"/>
          <w:b w:val="0"/>
          <w:i w:val="0"/>
          <w:color w:val="221F1F"/>
          <w:spacing w:val="6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48" w:after="26"/>
        <w:ind w:left="371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NOVENO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024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3"/>
          <w:sz w:val="22"/>
        </w:rPr>
        <w:t>LA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PROTECCIÓN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MUNICIPALES</w:t>
      </w:r>
    </w:p>
    <w:p>
      <w:pPr>
        <w:widowControl/>
        <w:wordWrap w:val="0"/>
        <w:autoSpaceDE w:val="0"/>
        <w:autoSpaceDN w:val="0"/>
        <w:spacing w:line="222" w:lineRule="exact" w:before="546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60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son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inalienables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imprescriptibles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reivindicatoria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posesión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provisional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o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definitiva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adquirir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3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</w:p>
    <w:p>
      <w:pPr>
        <w:widowControl/>
        <w:wordWrap w:val="0"/>
        <w:autoSpaceDE w:val="0"/>
        <w:autoSpaceDN w:val="0"/>
        <w:spacing w:line="221" w:lineRule="exact" w:before="53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otorgue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61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14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Ley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posee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facultad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deslindar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recuperar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administrativamente</w:t>
      </w:r>
      <w:r>
        <w:rPr>
          <w:rFonts w:ascii="Times New Roman" w:hAnsi="Times New Roman" w:eastAsia="Times New Roman"/>
          <w:b w:val="0"/>
          <w:color w:val="221F1F"/>
          <w:spacing w:val="10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posesión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motivo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encuentren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posesión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particulares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autoridad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diversa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siguiendo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</w:p>
    <w:p>
      <w:pPr>
        <w:widowControl/>
        <w:wordWrap w:val="0"/>
        <w:autoSpaceDE w:val="0"/>
        <w:autoSpaceDN w:val="0"/>
        <w:spacing w:line="221" w:lineRule="exact" w:before="53" w:after="46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Capítulo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926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7" w:bottom="262" w:left="1440" w:header="720" w:footer="720" w:gutter="0"/>
          <w:cols w:space="720" w:num="1" w:equalWidth="0">
            <w:col w:w="9413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04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2" w:lineRule="exact" w:before="808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62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través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deslindar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entrar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posesión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virtud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una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acción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urbanización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transmitírsele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desde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emita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dicha</w:t>
      </w:r>
    </w:p>
    <w:p>
      <w:pPr>
        <w:widowControl/>
        <w:wordWrap w:val="0"/>
        <w:autoSpaceDE w:val="0"/>
        <w:autoSpaceDN w:val="0"/>
        <w:spacing w:line="221" w:lineRule="exact" w:before="53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acto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63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Independientemente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otras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acciones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procedan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compete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1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11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11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1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0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1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explote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ocupe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use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aproveche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disponga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haberse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obtenido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previamente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permiso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autorización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celebrado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contrato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devolviere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concluir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permiso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contrato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dé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distinto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autorizado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cumpla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consignadas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permiso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respectiva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300" w:after="27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2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64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iniciará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contener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superficie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medidas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colindancias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6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fundamentos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legales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motivos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origen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26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notificación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ocupante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defenderse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ofrecer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pruebas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alegar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convenga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cinco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hábiles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contados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partir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notificación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medida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ocupación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provisional</w:t>
      </w:r>
    </w:p>
    <w:p>
      <w:pPr>
        <w:widowControl/>
        <w:wordWrap w:val="0"/>
        <w:autoSpaceDE w:val="0"/>
        <w:autoSpaceDN w:val="0"/>
        <w:spacing w:line="221" w:lineRule="exact" w:before="5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6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hará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conocimiento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inicio</w:t>
      </w:r>
      <w:r>
        <w:rPr>
          <w:rFonts w:ascii="Times New Roman" w:hAnsi="Times New Roman" w:eastAsia="Times New Roman"/>
          <w:b w:val="0"/>
          <w:color w:val="221F1F"/>
          <w:spacing w:val="6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3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respectivo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hechos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motiven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8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65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vez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sido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admitidas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pruebas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ofrecidas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desahogo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exceda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hábiles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desahogadas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mismas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correspondiente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término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cinco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días</w:t>
      </w:r>
    </w:p>
    <w:p>
      <w:pPr>
        <w:widowControl/>
        <w:wordWrap w:val="0"/>
        <w:autoSpaceDE w:val="0"/>
        <w:autoSpaceDN w:val="0"/>
        <w:spacing w:line="221" w:lineRule="exact" w:before="53" w:after="78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hábiles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569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8" w:bottom="262" w:left="1440" w:header="720" w:footer="720" w:gutter="0"/>
          <w:cols w:space="720" w:num="1" w:equalWidth="0">
            <w:col w:w="9412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28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2" w:lineRule="exact" w:before="856" w:after="150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66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contener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1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Nombre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cuestiones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planteadas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interesados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pruebas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fundamentos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motivos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sustenten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resolución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declaración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procedencia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terminación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revocación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caducidad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permisos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autorizaciones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términos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llevar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67</w:t>
      </w:r>
      <w:r>
        <w:rPr>
          <w:rFonts w:ascii="Arial" w:hAnsi="Arial" w:eastAsia="Arial"/>
          <w:b/>
          <w:i w:val="0"/>
          <w:color w:val="221F1F"/>
          <w:w w:val="99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Una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vez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notifique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resolución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ejecutarla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forma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inmediata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interposición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algún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recurso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reglamentación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materia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interrumpirá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ejecución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resolución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medida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</w:p>
    <w:p>
      <w:pPr>
        <w:widowControl/>
        <w:wordWrap w:val="0"/>
        <w:autoSpaceDE w:val="0"/>
        <w:autoSpaceDN w:val="0"/>
        <w:spacing w:line="221" w:lineRule="exact" w:before="53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auxiliarse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fuerza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6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68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etapa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administrativa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dictar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medida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seguridad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ocupación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provisional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concurra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alguna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sea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necesario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prestación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ejecución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obra</w:t>
      </w:r>
    </w:p>
    <w:p>
      <w:pPr>
        <w:widowControl/>
        <w:wordWrap w:val="0"/>
        <w:autoSpaceDE w:val="0"/>
        <w:autoSpaceDN w:val="0"/>
        <w:spacing w:line="221" w:lineRule="exact" w:before="50" w:after="299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pública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99" w:after="25"/>
        <w:ind w:left="375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DÉCIMO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103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3"/>
          <w:sz w:val="22"/>
        </w:rPr>
        <w:t>LA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VALUACIÓN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MUNICIPALES</w:t>
      </w:r>
    </w:p>
    <w:p>
      <w:pPr>
        <w:widowControl/>
        <w:wordWrap w:val="0"/>
        <w:autoSpaceDE w:val="0"/>
        <w:autoSpaceDN w:val="0"/>
        <w:spacing w:line="221" w:lineRule="exact" w:before="53" w:after="274"/>
        <w:ind w:left="2254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Y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3"/>
          <w:sz w:val="22"/>
        </w:rPr>
        <w:t>LA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VALUACIÓN</w:t>
      </w:r>
    </w:p>
    <w:p>
      <w:pPr>
        <w:widowControl/>
        <w:wordWrap w:val="0"/>
        <w:autoSpaceDE w:val="0"/>
        <w:autoSpaceDN w:val="0"/>
        <w:spacing w:line="222" w:lineRule="exact" w:before="548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69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valuarán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54" w:after="298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técnicos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más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adecuados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96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70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integrada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presidirá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dos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peritos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valuadores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contratados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materia</w:t>
      </w:r>
      <w:r>
        <w:rPr>
          <w:rFonts w:ascii="Times New Roman" w:hAnsi="Times New Roman" w:eastAsia="Times New Roman"/>
          <w:b w:val="0"/>
          <w:color w:val="221F1F"/>
          <w:spacing w:val="8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0" w:after="88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contratación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servicios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768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19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8" w:bottom="262" w:left="1440" w:header="720" w:footer="720" w:gutter="0"/>
          <w:cols w:space="720" w:num="1" w:equalWidth="0">
            <w:col w:w="9412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125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278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7" w:after="440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2" w:lineRule="exact" w:before="880" w:after="152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71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Formular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estudios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encomendados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Practicar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determinar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10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activos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productivos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empresas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negociaciones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establecimientos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cuales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pretendan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adquirir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enajenar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aportar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capital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social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afectar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fideicomiso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gravar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1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real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monto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indemnización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cubrirse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afectados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ocupación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temporal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limitación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constitución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servidumbres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monto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renta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pagar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tomen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arrendamiento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deban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cobrar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carácter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arrendadores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dación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créditos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fiscales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obligaciones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activos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efectos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actualización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padrones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3" w:after="25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f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monto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indemnización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rescate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concesiones</w:t>
      </w:r>
    </w:p>
    <w:p>
      <w:pPr>
        <w:widowControl/>
        <w:wordWrap w:val="0"/>
        <w:autoSpaceDE w:val="0"/>
        <w:autoSpaceDN w:val="0"/>
        <w:spacing w:line="221" w:lineRule="exact" w:before="50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1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g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vacantes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adjudiquen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Elaborar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someter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Vigilancia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criterios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técnicos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metodologías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valuación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</w:p>
    <w:p>
      <w:pPr>
        <w:widowControl/>
        <w:wordWrap w:val="0"/>
        <w:autoSpaceDE w:val="0"/>
        <w:autoSpaceDN w:val="0"/>
        <w:spacing w:line="221" w:lineRule="exact" w:before="53" w:after="17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adecuaciones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correspondientes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341" w:after="34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Ley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5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682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72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abstendrán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intervenir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revisión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dictámenes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emitido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física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moral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dictamen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valuatorio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justipreciación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renta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respecto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haya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encomendado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3" w:after="16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24" w:after="52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directo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indirecto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asunto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46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20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252" w:right="1387" w:bottom="262" w:left="1440" w:header="720" w:footer="720" w:gutter="0"/>
          <w:cols w:space="720" w:num="1" w:equalWidth="0">
            <w:col w:w="9413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2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8" w:after="305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611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cónyuge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parientes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consanguíneos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línea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recta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limitación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grado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colaterales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cuarto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grado</w:t>
      </w:r>
      <w:r>
        <w:rPr>
          <w:rFonts w:ascii="Times New Roman" w:hAnsi="Times New Roman" w:eastAsia="Times New Roman"/>
          <w:b w:val="0"/>
          <w:color w:val="221F1F"/>
          <w:spacing w:val="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afines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segundo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grado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Personalmente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cónyuge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hijos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mantengan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vínculos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estrechos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alguno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interesados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avalúo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justipreciación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renta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derivados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algún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religioso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5"/>
          <w:sz w:val="22"/>
        </w:rPr>
        <w:t>o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civil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Mantengan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amistad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estrecha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enemistad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manifiesta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alguno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interesados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en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dictamen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personalmente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cónyuge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hijos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calidad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heredero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legatario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donante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donatario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arrendador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arrendatario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socio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acreedor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deudor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fiado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fiador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interesados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dictamen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administrador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actual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VII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tutor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curador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alguno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interesados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dictamen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otra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situación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pudiere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afectar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imparcialidad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</w:p>
    <w:p>
      <w:pPr>
        <w:widowControl/>
        <w:wordWrap w:val="0"/>
        <w:autoSpaceDE w:val="0"/>
        <w:autoSpaceDN w:val="0"/>
        <w:spacing w:line="221" w:lineRule="exact" w:before="53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opinión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39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73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vigencia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dictámenes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año</w:t>
      </w:r>
    </w:p>
    <w:p>
      <w:pPr>
        <w:widowControl/>
        <w:wordWrap w:val="0"/>
        <w:autoSpaceDE w:val="0"/>
        <w:autoSpaceDN w:val="0"/>
        <w:spacing w:line="221" w:lineRule="exact" w:before="78" w:after="38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contado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partir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5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expedición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5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condiciones</w:t>
      </w:r>
      <w:r>
        <w:rPr>
          <w:rFonts w:ascii="Times New Roman" w:hAnsi="Times New Roman" w:eastAsia="Times New Roman"/>
          <w:b w:val="0"/>
          <w:color w:val="221F1F"/>
          <w:spacing w:val="5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77" w:after="22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mismas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447" w:after="152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74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funcionará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Sesionará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frecuencia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señale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misma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todas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sesiones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requerirá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presencia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necesariamente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sesión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levantará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minuta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indicarán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resoluciones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w w:val="98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2" w:after="32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cuestiones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resueltas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Presidente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644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75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contará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objeto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resolver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reconsideración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le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presentadas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formule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presidirá</w:t>
      </w:r>
      <w:r>
        <w:rPr>
          <w:rFonts w:ascii="Arial" w:hAnsi="Arial" w:eastAsia="Arial"/>
          <w:b w:val="0"/>
          <w:i w:val="0"/>
          <w:color w:val="221F1F"/>
          <w:w w:val="10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5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Síndico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Procurador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</w:p>
    <w:p>
      <w:pPr>
        <w:widowControl/>
        <w:wordWrap w:val="0"/>
        <w:autoSpaceDE w:val="0"/>
        <w:autoSpaceDN w:val="0"/>
        <w:spacing w:line="240" w:lineRule="exact" w:before="105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21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606" w:right="1440" w:bottom="616" w:left="1440" w:header="720" w:footer="720" w:gutter="0"/>
          <w:cols w:space="720" w:num="1" w:equalWidth="0">
            <w:col w:w="936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2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8" w:after="305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611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Regidor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Coordinador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2" w:after="29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Dirección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88" w:after="152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76</w:t>
      </w:r>
      <w:r>
        <w:rPr>
          <w:rFonts w:ascii="Arial" w:hAnsi="Arial" w:eastAsia="Arial"/>
          <w:b/>
          <w:i w:val="0"/>
          <w:color w:val="221F1F"/>
          <w:w w:val="102"/>
          <w:sz w:val="22"/>
        </w:rPr>
        <w:t>.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atribuciones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-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Conocer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reconsideración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presentadas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reconsideración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formule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Aprobar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criterios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técnicos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metodologías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valuación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1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1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modificaciones</w:t>
      </w:r>
      <w:r>
        <w:rPr>
          <w:rFonts w:ascii="Times New Roman" w:hAnsi="Times New Roman" w:eastAsia="Times New Roman"/>
          <w:b w:val="0"/>
          <w:color w:val="221F1F"/>
          <w:spacing w:val="1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adecuaciones</w:t>
      </w:r>
      <w:r>
        <w:rPr>
          <w:rFonts w:ascii="Times New Roman" w:hAnsi="Times New Roman" w:eastAsia="Times New Roman"/>
          <w:b w:val="0"/>
          <w:color w:val="221F1F"/>
          <w:spacing w:val="1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correspondientes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sometidas</w:t>
      </w:r>
      <w:r>
        <w:rPr>
          <w:rFonts w:ascii="Times New Roman" w:hAnsi="Times New Roman" w:eastAsia="Times New Roman"/>
          <w:b w:val="0"/>
          <w:color w:val="221F1F"/>
          <w:spacing w:val="1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su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cualquiera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Vigilancia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Ley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Arial" w:hAnsi="Arial" w:eastAsia="Arial"/>
          <w:b w:val="0"/>
          <w:i w:val="0"/>
          <w:color w:val="221F1F"/>
          <w:spacing w:val="5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77</w:t>
      </w:r>
      <w:r>
        <w:rPr>
          <w:rFonts w:ascii="Arial" w:hAnsi="Arial" w:eastAsia="Arial"/>
          <w:b/>
          <w:i w:val="0"/>
          <w:color w:val="221F1F"/>
          <w:w w:val="99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sesionará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cada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vez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requiera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desahogo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asuntos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cargo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sesionar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requerirá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presencia</w:t>
      </w:r>
      <w:r>
        <w:rPr>
          <w:rFonts w:ascii="Times New Roman" w:hAnsi="Times New Roman" w:eastAsia="Times New Roman"/>
          <w:b w:val="0"/>
          <w:color w:val="221F1F"/>
          <w:spacing w:val="3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tres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integrantes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entre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cada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sesión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levantará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consignen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tomados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tomarán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mayoría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votos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sesión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empate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tendrá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voto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calidad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integrantes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Vigilancia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nombrar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mediante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oficio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suplente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sesiones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Regidor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III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3" w:after="10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75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suplente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Regidor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spacing w:val="5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204" w:after="261"/>
        <w:ind w:left="6253" w:right="0" w:firstLine="0"/>
        <w:jc w:val="left"/>
      </w:pPr>
      <w:r>
        <w:rPr>
          <w:rFonts w:ascii="Arial" w:hAnsi="Arial" w:eastAsia="Arial"/>
          <w:b w:val="0"/>
          <w:i/>
          <w:color w:val="0C7E3E"/>
          <w:sz w:val="22"/>
        </w:rPr>
        <w:t>Fe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de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Erratas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POE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23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pacing w:val="-1"/>
          <w:sz w:val="22"/>
        </w:rPr>
        <w:t>04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pacing w:val="-1"/>
          <w:sz w:val="22"/>
        </w:rPr>
        <w:t>10</w:t>
      </w:r>
    </w:p>
    <w:p>
      <w:pPr>
        <w:widowControl/>
        <w:wordWrap w:val="0"/>
        <w:autoSpaceDE w:val="0"/>
        <w:autoSpaceDN w:val="0"/>
        <w:spacing w:line="222" w:lineRule="exact" w:before="522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4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78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disposiciones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estén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previstas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</w:p>
    <w:p>
      <w:pPr>
        <w:widowControl/>
        <w:wordWrap w:val="0"/>
        <w:autoSpaceDE w:val="0"/>
        <w:autoSpaceDN w:val="0"/>
        <w:spacing w:line="221" w:lineRule="exact" w:before="54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necesarias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buen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funcionamiento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Consejo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resueltas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79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Dependencias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Entidades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solicitar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reconsideración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practique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existan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circunstancias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</w:t>
      </w:r>
    </w:p>
    <w:p>
      <w:pPr>
        <w:widowControl/>
        <w:wordWrap w:val="0"/>
        <w:autoSpaceDE w:val="0"/>
        <w:autoSpaceDN w:val="0"/>
        <w:spacing w:line="221" w:lineRule="exact" w:before="53" w:after="3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ameriten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debiendo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exponer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elementos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juicio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necesarios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justifiquen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748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22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606" w:right="1440" w:bottom="616" w:left="1440" w:header="720" w:footer="720" w:gutter="0"/>
          <w:cols w:space="720" w:num="1" w:equalWidth="0">
            <w:col w:w="936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2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8" w:after="305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611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vez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analizada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formulará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proyecto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reconsideración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avalúo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someterá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Vigilancia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Consejo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analizará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aprobará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rechazará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proyectos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0" w:after="27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reconsideración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avalúos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presentados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48" w:after="26"/>
        <w:ind w:left="3080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CAPÍTULO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DÉCIMO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PRIMERO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1906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3"/>
          <w:sz w:val="22"/>
        </w:rPr>
        <w:t>LA</w:t>
      </w:r>
      <w:r>
        <w:rPr>
          <w:rFonts w:ascii="Times New Roman" w:hAnsi="Times New Roman" w:eastAsia="Times New Roman"/>
          <w:b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2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MUNICIPALES</w:t>
      </w:r>
    </w:p>
    <w:p>
      <w:pPr>
        <w:widowControl/>
        <w:wordWrap w:val="0"/>
        <w:autoSpaceDE w:val="0"/>
        <w:autoSpaceDN w:val="0"/>
        <w:spacing w:line="222" w:lineRule="exact" w:before="546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4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80</w:t>
      </w:r>
      <w:r>
        <w:rPr>
          <w:rFonts w:ascii="Arial" w:hAnsi="Arial" w:eastAsia="Arial"/>
          <w:b/>
          <w:i w:val="0"/>
          <w:color w:val="221F1F"/>
          <w:w w:val="99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propios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enajenarse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título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oneroso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5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5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fijado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conforme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determinada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).-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justificada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o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).-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adquiera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haga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ejercicio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preferencia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indeterminada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siguiendo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82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1" w:after="268"/>
        <w:ind w:left="5773" w:right="0" w:firstLine="0"/>
        <w:jc w:val="left"/>
      </w:pPr>
      <w:r>
        <w:rPr>
          <w:rFonts w:ascii="Arial" w:hAnsi="Arial" w:eastAsia="Arial"/>
          <w:b w:val="0"/>
          <w:i/>
          <w:color w:val="0C7E3E"/>
          <w:sz w:val="22"/>
        </w:rPr>
        <w:t>Artículo</w:t>
      </w:r>
      <w:r>
        <w:rPr>
          <w:rFonts w:ascii="Arial" w:hAnsi="Arial" w:eastAsia="Arial"/>
          <w:b w:val="0"/>
          <w:i/>
          <w:color w:val="0C7E3E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reformado</w:t>
      </w:r>
      <w:r>
        <w:rPr>
          <w:rFonts w:ascii="Arial" w:hAnsi="Arial" w:eastAsia="Arial"/>
          <w:b w:val="0"/>
          <w:i/>
          <w:color w:val="0C7E3E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POE</w:t>
      </w:r>
      <w:r>
        <w:rPr>
          <w:rFonts w:ascii="Arial" w:hAnsi="Arial" w:eastAsia="Arial"/>
          <w:b w:val="0"/>
          <w:i/>
          <w:color w:val="0C7E3E"/>
          <w:spacing w:val="-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w w:val="101"/>
          <w:sz w:val="22"/>
        </w:rPr>
        <w:t>03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z w:val="22"/>
        </w:rPr>
        <w:t>06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pacing w:val="-1"/>
          <w:sz w:val="22"/>
        </w:rPr>
        <w:t>16</w:t>
      </w:r>
    </w:p>
    <w:p>
      <w:pPr>
        <w:widowControl/>
        <w:wordWrap w:val="0"/>
        <w:autoSpaceDE w:val="0"/>
        <w:autoSpaceDN w:val="0"/>
        <w:spacing w:line="222" w:lineRule="exact" w:before="53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80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2"/>
        </w:rPr>
        <w:t>Bis</w:t>
      </w:r>
      <w:r>
        <w:rPr>
          <w:rFonts w:ascii="Arial" w:hAnsi="Arial" w:eastAsia="Arial"/>
          <w:b/>
          <w:i w:val="0"/>
          <w:color w:val="221F1F"/>
          <w:w w:val="10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propios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solo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enajenarse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título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gratuito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físicas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morales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carácter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privado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constituidas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conformidad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legislación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mexicana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realicen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actividades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asistencia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beneficio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colectivo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persigan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lucro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interesados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documentación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firmada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interesado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legal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justifique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plenamente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necesidad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donación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función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colectivo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3" w:after="15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describa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claridad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destino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pretenda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dársele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12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Debiendo</w:t>
      </w:r>
      <w:r>
        <w:rPr>
          <w:rFonts w:ascii="Times New Roman" w:hAnsi="Times New Roman" w:eastAsia="Times New Roman"/>
          <w:b w:val="0"/>
          <w:color w:val="221F1F"/>
          <w:spacing w:val="13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acompañar</w:t>
      </w:r>
      <w:r>
        <w:rPr>
          <w:rFonts w:ascii="Times New Roman" w:hAnsi="Times New Roman" w:eastAsia="Times New Roman"/>
          <w:b w:val="0"/>
          <w:color w:val="221F1F"/>
          <w:spacing w:val="1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1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13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3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anteproyecto</w:t>
      </w:r>
      <w:r>
        <w:rPr>
          <w:rFonts w:ascii="Times New Roman" w:hAnsi="Times New Roman" w:eastAsia="Times New Roman"/>
          <w:b w:val="0"/>
          <w:color w:val="221F1F"/>
          <w:spacing w:val="13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1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incluir</w:t>
      </w:r>
      <w:r>
        <w:rPr>
          <w:rFonts w:ascii="Times New Roman" w:hAnsi="Times New Roman" w:eastAsia="Times New Roman"/>
          <w:b w:val="0"/>
          <w:color w:val="221F1F"/>
          <w:spacing w:val="13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plano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arquitectónico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cronograma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diseño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conceptual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semejante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permita</w:t>
      </w:r>
    </w:p>
    <w:p>
      <w:pPr>
        <w:widowControl/>
        <w:wordWrap w:val="0"/>
        <w:autoSpaceDE w:val="0"/>
        <w:autoSpaceDN w:val="0"/>
        <w:spacing w:line="221" w:lineRule="exact" w:before="50" w:after="2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visualizar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proyecto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48" w:after="451"/>
        <w:ind w:left="5493" w:right="0" w:firstLine="0"/>
        <w:jc w:val="left"/>
      </w:pPr>
      <w:r>
        <w:rPr>
          <w:rFonts w:ascii="Arial" w:hAnsi="Arial" w:eastAsia="Arial"/>
          <w:b w:val="0"/>
          <w:i/>
          <w:color w:val="0C7E3E"/>
          <w:sz w:val="22"/>
        </w:rPr>
        <w:t>Párrafo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adicionado</w:t>
      </w:r>
      <w:r>
        <w:rPr>
          <w:rFonts w:ascii="Arial" w:hAnsi="Arial" w:eastAsia="Arial"/>
          <w:b w:val="0"/>
          <w:i/>
          <w:color w:val="0C7E3E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POE</w:t>
      </w:r>
      <w:r>
        <w:rPr>
          <w:rFonts w:ascii="Arial" w:hAnsi="Arial" w:eastAsia="Arial"/>
          <w:b w:val="0"/>
          <w:i/>
          <w:color w:val="0C7E3E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22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z w:val="22"/>
        </w:rPr>
        <w:t>12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z w:val="22"/>
        </w:rPr>
        <w:t>2023</w:t>
      </w:r>
    </w:p>
    <w:p>
      <w:pPr>
        <w:widowControl/>
        <w:wordWrap w:val="0"/>
        <w:autoSpaceDE w:val="0"/>
        <w:autoSpaceDN w:val="0"/>
        <w:spacing w:line="240" w:lineRule="exact" w:before="901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23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606" w:right="1440" w:bottom="616" w:left="1440" w:header="720" w:footer="720" w:gutter="0"/>
          <w:cols w:space="720" w:num="1" w:equalWidth="0">
            <w:col w:w="936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2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8" w:after="305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611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destino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donación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áreas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verdes</w:t>
      </w:r>
      <w:r>
        <w:rPr>
          <w:rFonts w:ascii="Arial" w:hAnsi="Arial" w:eastAsia="Arial"/>
          <w:b w:val="0"/>
          <w:i w:val="0"/>
          <w:color w:val="221F1F"/>
          <w:w w:val="10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realizar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análisis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minucioso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factibilidad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espacio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garantice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debido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aprovechamiento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esparcimiento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mantenimiento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continuo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dicha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área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certificada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acta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nacimiento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tratándose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físicas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acta</w:t>
      </w:r>
    </w:p>
    <w:p>
      <w:pPr>
        <w:widowControl/>
        <w:wordWrap w:val="0"/>
        <w:autoSpaceDE w:val="0"/>
        <w:autoSpaceDN w:val="0"/>
        <w:spacing w:line="221" w:lineRule="exact" w:before="53" w:after="16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constitutiva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instrumento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creación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tratándose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morales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2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Tratándose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morales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certificada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instrumento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que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conste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objeto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social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beneficio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colectivo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persiguen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fines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lucro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comparecer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conducto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representante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certificada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del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instrumento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privado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consten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facultades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legal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simple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ambos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lados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fotografía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solicitante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representante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legal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encuentre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vigente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solicitudes</w:t>
      </w:r>
      <w:r>
        <w:rPr>
          <w:rFonts w:ascii="Times New Roman" w:hAnsi="Times New Roman" w:eastAsia="Times New Roman"/>
          <w:b w:val="0"/>
          <w:color w:val="221F1F"/>
          <w:spacing w:val="10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cumplan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íntegramente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anteriores</w:t>
      </w:r>
      <w:r>
        <w:rPr>
          <w:rFonts w:ascii="Times New Roman" w:hAnsi="Times New Roman" w:eastAsia="Times New Roman"/>
          <w:b w:val="0"/>
          <w:color w:val="221F1F"/>
          <w:spacing w:val="10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serán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rechazadas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instrumento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traslativo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invariablemente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especificarse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autorizado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donatario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darle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inmueble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donado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precisándose</w:t>
      </w:r>
      <w:r>
        <w:rPr>
          <w:rFonts w:ascii="Times New Roman" w:hAnsi="Times New Roman" w:eastAsia="Times New Roman"/>
          <w:b w:val="0"/>
          <w:color w:val="221F1F"/>
          <w:spacing w:val="7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revertirá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automáticamente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al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mejoras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donatario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dos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años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contado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partir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inscripción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Registro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Comercio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distinto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último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derecho</w:t>
      </w:r>
    </w:p>
    <w:p>
      <w:pPr>
        <w:widowControl/>
        <w:wordWrap w:val="0"/>
        <w:autoSpaceDE w:val="0"/>
        <w:autoSpaceDN w:val="0"/>
        <w:spacing w:line="221" w:lineRule="exact" w:before="53" w:after="2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indemnización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alguna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46" w:after="139"/>
        <w:ind w:left="5555" w:right="0" w:firstLine="0"/>
        <w:jc w:val="left"/>
      </w:pPr>
      <w:r>
        <w:rPr>
          <w:rFonts w:ascii="Arial" w:hAnsi="Arial" w:eastAsia="Arial"/>
          <w:b w:val="0"/>
          <w:i/>
          <w:color w:val="0C7E3E"/>
          <w:sz w:val="22"/>
        </w:rPr>
        <w:t>Párrafo</w:t>
      </w:r>
      <w:r>
        <w:rPr>
          <w:rFonts w:ascii="Arial" w:hAnsi="Arial" w:eastAsia="Arial"/>
          <w:b w:val="0"/>
          <w:i/>
          <w:color w:val="0C7E3E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reformado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POE</w:t>
      </w:r>
      <w:r>
        <w:rPr>
          <w:rFonts w:ascii="Arial" w:hAnsi="Arial" w:eastAsia="Arial"/>
          <w:b w:val="0"/>
          <w:i/>
          <w:color w:val="0C7E3E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22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z w:val="22"/>
        </w:rPr>
        <w:t>12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z w:val="22"/>
        </w:rPr>
        <w:t>2023</w:t>
      </w:r>
    </w:p>
    <w:p>
      <w:pPr>
        <w:widowControl/>
        <w:wordWrap w:val="0"/>
        <w:autoSpaceDE w:val="0"/>
        <w:autoSpaceDN w:val="0"/>
        <w:spacing w:line="221" w:lineRule="exact" w:before="278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actualizarse</w:t>
      </w:r>
      <w:r>
        <w:rPr>
          <w:rFonts w:ascii="Times New Roman" w:hAnsi="Times New Roman" w:eastAsia="Times New Roman"/>
          <w:b w:val="0"/>
          <w:color w:val="221F1F"/>
          <w:spacing w:val="-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supuestos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establecidos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párrafo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dar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inicio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establecido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capítulo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noveno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presente</w:t>
      </w:r>
    </w:p>
    <w:p>
      <w:pPr>
        <w:widowControl/>
        <w:wordWrap w:val="0"/>
        <w:autoSpaceDE w:val="0"/>
        <w:autoSpaceDN w:val="0"/>
        <w:spacing w:line="221" w:lineRule="exact" w:before="53" w:after="2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recuperación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inmueble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48" w:after="153"/>
        <w:ind w:left="5493" w:right="0" w:firstLine="0"/>
        <w:jc w:val="left"/>
      </w:pPr>
      <w:r>
        <w:rPr>
          <w:rFonts w:ascii="Arial" w:hAnsi="Arial" w:eastAsia="Arial"/>
          <w:b w:val="0"/>
          <w:i/>
          <w:color w:val="0C7E3E"/>
          <w:sz w:val="22"/>
        </w:rPr>
        <w:t>Párrafo</w:t>
      </w:r>
      <w:r>
        <w:rPr>
          <w:rFonts w:ascii="Arial" w:hAnsi="Arial" w:eastAsia="Arial"/>
          <w:b w:val="0"/>
          <w:i/>
          <w:color w:val="0C7E3E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adicionado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POE</w:t>
      </w:r>
      <w:r>
        <w:rPr>
          <w:rFonts w:ascii="Arial" w:hAnsi="Arial" w:eastAsia="Arial"/>
          <w:b w:val="0"/>
          <w:i/>
          <w:color w:val="0C7E3E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22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z w:val="22"/>
        </w:rPr>
        <w:t>12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z w:val="22"/>
        </w:rPr>
        <w:t>2023</w:t>
      </w:r>
    </w:p>
    <w:p>
      <w:pPr>
        <w:widowControl/>
        <w:wordWrap w:val="0"/>
        <w:autoSpaceDE w:val="0"/>
        <w:autoSpaceDN w:val="0"/>
        <w:spacing w:line="221" w:lineRule="exact" w:before="307" w:after="265"/>
        <w:ind w:left="5713" w:right="0" w:firstLine="0"/>
        <w:jc w:val="left"/>
      </w:pPr>
      <w:r>
        <w:rPr>
          <w:rFonts w:ascii="Arial" w:hAnsi="Arial" w:eastAsia="Arial"/>
          <w:b w:val="0"/>
          <w:i/>
          <w:color w:val="0C7E3E"/>
          <w:sz w:val="22"/>
        </w:rPr>
        <w:t>Artículo</w:t>
      </w:r>
      <w:r>
        <w:rPr>
          <w:rFonts w:ascii="Arial" w:hAnsi="Arial" w:eastAsia="Arial"/>
          <w:b w:val="0"/>
          <w:i/>
          <w:color w:val="0C7E3E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adicionado</w:t>
      </w:r>
      <w:r>
        <w:rPr>
          <w:rFonts w:ascii="Arial" w:hAnsi="Arial" w:eastAsia="Arial"/>
          <w:b w:val="0"/>
          <w:i/>
          <w:color w:val="0C7E3E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POE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03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pacing w:val="-1"/>
          <w:sz w:val="22"/>
        </w:rPr>
        <w:t>06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pacing w:val="-1"/>
          <w:sz w:val="22"/>
        </w:rPr>
        <w:t>16</w:t>
      </w:r>
    </w:p>
    <w:p>
      <w:pPr>
        <w:widowControl/>
        <w:wordWrap w:val="0"/>
        <w:autoSpaceDE w:val="0"/>
        <w:autoSpaceDN w:val="0"/>
        <w:spacing w:line="222" w:lineRule="exact" w:before="530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23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80</w:t>
      </w:r>
      <w:r>
        <w:rPr>
          <w:rFonts w:ascii="Times New Roman" w:hAnsi="Times New Roman" w:eastAsia="Times New Roman"/>
          <w:b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Ter</w:t>
      </w:r>
      <w:r>
        <w:rPr>
          <w:rFonts w:ascii="Arial" w:hAnsi="Arial" w:eastAsia="Arial"/>
          <w:b/>
          <w:i w:val="0"/>
          <w:color w:val="221F1F"/>
          <w:w w:val="10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ningún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enajenar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ya</w:t>
      </w:r>
    </w:p>
    <w:p>
      <w:pPr>
        <w:widowControl/>
        <w:wordWrap w:val="0"/>
        <w:autoSpaceDE w:val="0"/>
        <w:autoSpaceDN w:val="0"/>
        <w:spacing w:line="221" w:lineRule="exact" w:before="54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sea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título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oneroso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gratuito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Arial" w:hAnsi="Arial" w:eastAsia="Arial"/>
          <w:b w:val="0"/>
          <w:i w:val="0"/>
          <w:color w:val="221F1F"/>
          <w:w w:val="10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funcionarios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primer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nivel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4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fracción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III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numeral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4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incisos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)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)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Ley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Responsabilidades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</w:p>
    <w:p>
      <w:pPr>
        <w:widowControl/>
        <w:wordWrap w:val="0"/>
        <w:autoSpaceDE w:val="0"/>
        <w:autoSpaceDN w:val="0"/>
        <w:spacing w:line="221" w:lineRule="exact" w:before="53" w:after="28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566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24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606" w:right="1440" w:bottom="616" w:left="1440" w:header="720" w:footer="720" w:gutter="0"/>
          <w:cols w:space="720" w:num="1" w:equalWidth="0">
            <w:col w:w="936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2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8" w:after="305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611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Servidores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paramunicipal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cuyas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funciones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relacionen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autorización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formalización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compraventas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donaciones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cónyuges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parientes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consanguíneos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línea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recta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sin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limitación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grado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colaterales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cuarto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grado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afines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hasta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segundo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señaladas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I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6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morales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carácter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privado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personas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referidas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III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tengan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representación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económico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9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políticos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asociaciones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políticas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37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prohibiciones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mencionadas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fracciones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subsistirán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durante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todo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el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periodo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gestión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administración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funcionario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primer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nivel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servidor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públicos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laboran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aun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causa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separe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su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encargo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durante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dicho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periodo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gestión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-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enajenación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efectué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contravención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-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-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nula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pleno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derecho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coordinación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tendrán</w:t>
      </w:r>
    </w:p>
    <w:p>
      <w:pPr>
        <w:widowControl/>
        <w:wordWrap w:val="0"/>
        <w:autoSpaceDE w:val="0"/>
        <w:autoSpaceDN w:val="0"/>
        <w:spacing w:line="221" w:lineRule="exact" w:before="53" w:after="2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facultad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sanción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corresponda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48" w:after="278"/>
        <w:ind w:left="5713" w:right="0" w:firstLine="0"/>
        <w:jc w:val="left"/>
      </w:pPr>
      <w:r>
        <w:rPr>
          <w:rFonts w:ascii="Arial" w:hAnsi="Arial" w:eastAsia="Arial"/>
          <w:b w:val="0"/>
          <w:i/>
          <w:color w:val="0C7E3E"/>
          <w:sz w:val="22"/>
        </w:rPr>
        <w:t>Artículo</w:t>
      </w:r>
      <w:r>
        <w:rPr>
          <w:rFonts w:ascii="Arial" w:hAnsi="Arial" w:eastAsia="Arial"/>
          <w:b w:val="0"/>
          <w:i/>
          <w:color w:val="0C7E3E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adicionado</w:t>
      </w:r>
      <w:r>
        <w:rPr>
          <w:rFonts w:ascii="Arial" w:hAnsi="Arial" w:eastAsia="Arial"/>
          <w:b w:val="0"/>
          <w:i/>
          <w:color w:val="0C7E3E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POE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03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pacing w:val="-1"/>
          <w:sz w:val="22"/>
        </w:rPr>
        <w:t>06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pacing w:val="-1"/>
          <w:sz w:val="22"/>
        </w:rPr>
        <w:t>16</w:t>
      </w:r>
    </w:p>
    <w:p>
      <w:pPr>
        <w:widowControl/>
        <w:wordWrap w:val="0"/>
        <w:autoSpaceDE w:val="0"/>
        <w:autoSpaceDN w:val="0"/>
        <w:spacing w:line="222" w:lineRule="exact" w:before="556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81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muebles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sujetos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régimen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4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propios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hayan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dejado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útiles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estará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50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casos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corresponderá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autorizar</w:t>
      </w:r>
      <w:r>
        <w:rPr>
          <w:rFonts w:ascii="Times New Roman" w:hAnsi="Times New Roman" w:eastAsia="Times New Roman"/>
          <w:b w:val="0"/>
          <w:color w:val="221F1F"/>
          <w:spacing w:val="9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enajenación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82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4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4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enajenación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</w:p>
    <w:p>
      <w:pPr>
        <w:widowControl/>
        <w:wordWrap w:val="0"/>
        <w:autoSpaceDE w:val="0"/>
        <w:autoSpaceDN w:val="0"/>
        <w:spacing w:line="221" w:lineRule="exact" w:before="51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sujetará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Arial" w:hAnsi="Arial" w:eastAsia="Arial"/>
          <w:b w:val="0"/>
          <w:i w:val="0"/>
          <w:color w:val="221F1F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publicará</w:t>
      </w:r>
      <w:r>
        <w:rPr>
          <w:rFonts w:ascii="Times New Roman" w:hAnsi="Times New Roman" w:eastAsia="Times New Roman"/>
          <w:b w:val="0"/>
          <w:color w:val="221F1F"/>
          <w:spacing w:val="1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una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vez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diario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circulación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portal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internet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Gobierno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deberá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contener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mención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Cabildo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hubiere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autorizado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enajenación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datos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ubicación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usos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permitidos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compatibles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determinado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54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IV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participación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mínimo</w:t>
      </w:r>
      <w:r>
        <w:rPr>
          <w:rFonts w:ascii="Arial" w:hAnsi="Arial" w:eastAsia="Arial"/>
          <w:b w:val="0"/>
          <w:i w:val="0"/>
          <w:color w:val="221F1F"/>
          <w:spacing w:val="6"/>
          <w:sz w:val="22"/>
        </w:rPr>
        <w:t>:</w:t>
      </w:r>
    </w:p>
    <w:p>
      <w:pPr>
        <w:widowControl/>
        <w:wordWrap w:val="0"/>
        <w:autoSpaceDE w:val="0"/>
        <w:autoSpaceDN w:val="0"/>
        <w:spacing w:line="240" w:lineRule="exact" w:before="108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25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606" w:right="1440" w:bottom="616" w:left="1440" w:header="720" w:footer="720" w:gutter="0"/>
          <w:cols w:space="720" w:num="1" w:equalWidth="0">
            <w:col w:w="936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2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8" w:after="305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1" w:lineRule="exact" w:before="611" w:after="25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Presentar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oferta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escrito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sobre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cerrado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interesado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apoderado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actos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25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Garantizar</w:t>
      </w:r>
      <w:r>
        <w:rPr>
          <w:rFonts w:ascii="Times New Roman" w:hAnsi="Times New Roman" w:eastAsia="Times New Roman"/>
          <w:b w:val="0"/>
          <w:color w:val="221F1F"/>
          <w:spacing w:val="1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seriedad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oferta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cheque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caja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certificado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expedido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</w:p>
    <w:p>
      <w:pPr>
        <w:widowControl/>
        <w:wordWrap w:val="0"/>
        <w:autoSpaceDE w:val="0"/>
        <w:autoSpaceDN w:val="0"/>
        <w:spacing w:line="221" w:lineRule="exact" w:before="5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favor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Ayuntamiento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equivalente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diez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cantidad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ofrezca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Acompañar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solicitud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copia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identificación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comprobante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11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domicilio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poder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acredite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representación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23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adjudicación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mejor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postura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pujas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formas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aceptarán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podrán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contado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plazos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0" w:after="15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señalándose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último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plazo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máximo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tasa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interés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mínima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</w:t>
      </w:r>
      <w:r>
        <w:rPr>
          <w:rFonts w:ascii="Arial" w:hAnsi="Arial" w:eastAsia="Arial"/>
          <w:b w:val="0"/>
          <w:i w:val="0"/>
          <w:color w:val="221F1F"/>
          <w:spacing w:val="5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2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VII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adjudicación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referirá</w:t>
      </w:r>
      <w:r>
        <w:rPr>
          <w:rFonts w:ascii="Arial" w:hAnsi="Arial" w:eastAsia="Arial"/>
          <w:b w:val="0"/>
          <w:i w:val="0"/>
          <w:color w:val="221F1F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fecha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hora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acto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apertura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propuestas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.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acto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presidirá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invitará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participar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titular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0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Sindicatura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Tesorero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Descripción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desarrollo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etapas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acto</w:t>
      </w:r>
      <w:r>
        <w:rPr>
          <w:rFonts w:ascii="Times New Roman" w:hAnsi="Times New Roman" w:eastAsia="Times New Roman"/>
          <w:b w:val="0"/>
          <w:color w:val="221F1F"/>
          <w:spacing w:val="8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concluirá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9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3"/>
          <w:sz w:val="22"/>
        </w:rPr>
        <w:t>la</w:t>
      </w:r>
    </w:p>
    <w:p>
      <w:pPr>
        <w:widowControl/>
        <w:wordWrap w:val="0"/>
        <w:autoSpaceDE w:val="0"/>
        <w:autoSpaceDN w:val="0"/>
        <w:spacing w:line="221" w:lineRule="exact" w:before="53" w:after="163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adjudicación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26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VIII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indicación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adjudicación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Si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adjudicación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realizará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pujas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forma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que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efectuarán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iguales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precio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diferentes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</w:p>
    <w:p>
      <w:pPr>
        <w:widowControl/>
        <w:wordWrap w:val="0"/>
        <w:autoSpaceDE w:val="0"/>
        <w:autoSpaceDN w:val="0"/>
        <w:spacing w:line="221" w:lineRule="exact" w:before="53" w:after="25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opción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pago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adjudicará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oferte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mejores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condiciones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pago</w:t>
      </w:r>
    </w:p>
    <w:p>
      <w:pPr>
        <w:widowControl/>
        <w:wordWrap w:val="0"/>
        <w:autoSpaceDE w:val="0"/>
        <w:autoSpaceDN w:val="0"/>
        <w:spacing w:line="221" w:lineRule="exact" w:before="50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contado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plazo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presenten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igualdad</w:t>
      </w:r>
      <w:r>
        <w:rPr>
          <w:rFonts w:ascii="Times New Roman" w:hAnsi="Times New Roman" w:eastAsia="Times New Roman"/>
          <w:b w:val="0"/>
          <w:color w:val="221F1F"/>
          <w:spacing w:val="6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condiciones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6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se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970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adjudicar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insaculación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IX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Indicación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gastos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incurra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interesado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motivo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participación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adjudicación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transmisión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dominio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física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-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así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otro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genere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costa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;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X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Fechas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horario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lugar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obtener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recepción</w:t>
      </w:r>
      <w:r>
        <w:rPr>
          <w:rFonts w:ascii="Times New Roman" w:hAnsi="Times New Roman" w:eastAsia="Times New Roman"/>
          <w:b w:val="0"/>
          <w:color w:val="221F1F"/>
          <w:spacing w:val="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4"/>
          <w:sz w:val="22"/>
        </w:rPr>
        <w:t>y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adjudicación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61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XI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demás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consideren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pertinentes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40" w:lineRule="exact" w:before="122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26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606" w:right="1440" w:bottom="616" w:left="1440" w:header="720" w:footer="720" w:gutter="0"/>
          <w:cols w:space="720" w:num="1" w:equalWidth="0">
            <w:col w:w="936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2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8" w:after="304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2" w:lineRule="exact" w:before="608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83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presentare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acto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apertura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propuestas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lo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un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interesado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cuya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oferta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reúna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requisitos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declarar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desierto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Arial" w:hAnsi="Arial" w:eastAsia="Arial"/>
          <w:b w:val="0"/>
          <w:i w:val="0"/>
          <w:color w:val="221F1F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solicitará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reconsideración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avalúo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2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que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resulte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emitir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una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segunda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6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términos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6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</w:p>
    <w:p>
      <w:pPr>
        <w:widowControl/>
        <w:wordWrap w:val="0"/>
        <w:autoSpaceDE w:val="0"/>
        <w:autoSpaceDN w:val="0"/>
        <w:spacing w:line="221" w:lineRule="exact" w:before="53" w:after="9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189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declararse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desierto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segunda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ocasión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podrá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enajenar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bajo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cualquier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siempre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enajenación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sea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por</w:t>
      </w:r>
    </w:p>
    <w:p>
      <w:pPr>
        <w:widowControl/>
        <w:wordWrap w:val="0"/>
        <w:autoSpaceDE w:val="0"/>
        <w:autoSpaceDN w:val="0"/>
        <w:spacing w:line="221" w:lineRule="exact" w:before="53" w:after="272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menos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equivalente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hubiere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servido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segunda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5" w:after="150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84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Tendrán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preferencia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adquirir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Quienes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hubieren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transmitido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33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propiedad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trate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en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cumplimiento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una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disposición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orden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público</w:t>
      </w:r>
      <w:r>
        <w:rPr>
          <w:rFonts w:ascii="Arial" w:hAnsi="Arial" w:eastAsia="Arial"/>
          <w:b w:val="0"/>
          <w:i w:val="0"/>
          <w:color w:val="221F1F"/>
          <w:sz w:val="22"/>
        </w:rPr>
        <w:t>;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II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propietarios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o</w:t>
      </w:r>
      <w:r>
        <w:rPr>
          <w:rFonts w:ascii="Times New Roman" w:hAnsi="Times New Roman" w:eastAsia="Times New Roman"/>
          <w:b w:val="0"/>
          <w:color w:val="221F1F"/>
          <w:spacing w:val="7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poseedores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registrados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Catastro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predios</w:t>
      </w:r>
    </w:p>
    <w:p>
      <w:pPr>
        <w:widowControl/>
        <w:wordWrap w:val="0"/>
        <w:autoSpaceDE w:val="0"/>
        <w:autoSpaceDN w:val="0"/>
        <w:spacing w:line="221" w:lineRule="exact" w:before="53" w:after="273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ocupados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sean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colindantes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espacios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vías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públicas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desuso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54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85</w:t>
      </w:r>
      <w:r>
        <w:rPr>
          <w:rFonts w:ascii="Arial" w:hAnsi="Arial" w:eastAsia="Arial"/>
          <w:b/>
          <w:i w:val="0"/>
          <w:color w:val="221F1F"/>
          <w:spacing w:val="2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preferencia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3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anterior</w:t>
      </w:r>
      <w:r>
        <w:rPr>
          <w:rFonts w:ascii="Times New Roman" w:hAnsi="Times New Roman" w:eastAsia="Times New Roman"/>
          <w:b w:val="0"/>
          <w:color w:val="221F1F"/>
          <w:spacing w:val="4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4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deberá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ejercitar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interesado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dentro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ocho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días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hábiles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siguientes</w:t>
      </w:r>
      <w:r>
        <w:rPr>
          <w:rFonts w:ascii="Times New Roman" w:hAnsi="Times New Roman" w:eastAsia="Times New Roman"/>
          <w:b w:val="0"/>
          <w:color w:val="221F1F"/>
          <w:spacing w:val="1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1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notificación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que</w:t>
      </w:r>
    </w:p>
    <w:p>
      <w:pPr>
        <w:widowControl/>
        <w:wordWrap w:val="0"/>
        <w:autoSpaceDE w:val="0"/>
        <w:autoSpaceDN w:val="0"/>
        <w:spacing w:line="221" w:lineRule="exact" w:before="53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le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haga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Oficialía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Mayor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intención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enajenar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trate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y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valor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determinado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mismo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Comisión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casos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sólo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procederá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recibir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pago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contado</w:t>
      </w:r>
      <w:r>
        <w:rPr>
          <w:rFonts w:ascii="Arial" w:hAnsi="Arial" w:eastAsia="Arial"/>
          <w:b w:val="0"/>
          <w:i w:val="0"/>
          <w:color w:val="221F1F"/>
          <w:spacing w:val="2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0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haber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interesados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ejercer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derecho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preferencia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enajenación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llevará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</w:p>
    <w:p>
      <w:pPr>
        <w:widowControl/>
        <w:wordWrap w:val="0"/>
        <w:autoSpaceDE w:val="0"/>
        <w:autoSpaceDN w:val="0"/>
        <w:spacing w:line="221" w:lineRule="exact" w:before="53" w:after="19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cabo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convocatoria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previsto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capítulo</w:t>
      </w:r>
      <w:r>
        <w:rPr>
          <w:rFonts w:ascii="Arial" w:hAnsi="Arial" w:eastAsia="Arial"/>
          <w:b w:val="0"/>
          <w:i w:val="0"/>
          <w:color w:val="221F1F"/>
          <w:spacing w:val="4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90" w:after="274"/>
        <w:ind w:left="3824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TRANSITORIOS</w:t>
      </w:r>
    </w:p>
    <w:p>
      <w:pPr>
        <w:widowControl/>
        <w:wordWrap w:val="0"/>
        <w:autoSpaceDE w:val="0"/>
        <w:autoSpaceDN w:val="0"/>
        <w:spacing w:line="222" w:lineRule="exact" w:before="548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PRIMERO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entrará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publicación</w:t>
      </w:r>
    </w:p>
    <w:p>
      <w:pPr>
        <w:widowControl/>
        <w:wordWrap w:val="0"/>
        <w:autoSpaceDE w:val="0"/>
        <w:autoSpaceDN w:val="0"/>
        <w:spacing w:line="221" w:lineRule="exact" w:before="52" w:after="149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29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SEGUNDO</w:t>
      </w:r>
      <w:r>
        <w:rPr>
          <w:rFonts w:ascii="Arial" w:hAnsi="Arial" w:eastAsia="Arial"/>
          <w:b w:val="0"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abroga</w:t>
      </w:r>
      <w:r>
        <w:rPr>
          <w:rFonts w:ascii="Times New Roman" w:hAnsi="Times New Roman" w:eastAsia="Times New Roman"/>
          <w:b w:val="0"/>
          <w:color w:val="221F1F"/>
          <w:spacing w:val="-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Patrimonio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Municipio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0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Mexicali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</w:p>
    <w:p>
      <w:pPr>
        <w:widowControl/>
        <w:wordWrap w:val="0"/>
        <w:autoSpaceDE w:val="0"/>
        <w:autoSpaceDN w:val="0"/>
        <w:spacing w:line="221" w:lineRule="exact" w:before="54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3</w:t>
      </w:r>
      <w:r>
        <w:rPr>
          <w:rFonts w:ascii="Times New Roman" w:hAnsi="Times New Roman" w:eastAsia="Times New Roman"/>
          <w:b w:val="0"/>
          <w:color w:val="221F1F"/>
          <w:spacing w:val="1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9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septiembre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2004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192" w:after="388"/>
        <w:ind w:left="6253" w:right="0" w:firstLine="0"/>
        <w:jc w:val="left"/>
      </w:pPr>
      <w:r>
        <w:rPr>
          <w:rFonts w:ascii="Arial" w:hAnsi="Arial" w:eastAsia="Arial"/>
          <w:b w:val="0"/>
          <w:i/>
          <w:color w:val="0C7E3E"/>
          <w:sz w:val="22"/>
        </w:rPr>
        <w:t>Fe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de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Erratas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POE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 xml:space="preserve"> </w:t>
      </w:r>
      <w:r>
        <w:rPr>
          <w:rFonts w:ascii="Arial" w:hAnsi="Arial" w:eastAsia="Arial"/>
          <w:b w:val="0"/>
          <w:i/>
          <w:color w:val="0C7E3E"/>
          <w:sz w:val="22"/>
        </w:rPr>
        <w:t>23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pacing w:val="-1"/>
          <w:sz w:val="22"/>
        </w:rPr>
        <w:t>04</w:t>
      </w:r>
      <w:r>
        <w:rPr>
          <w:rFonts w:ascii="Arial" w:hAnsi="Arial" w:eastAsia="Arial"/>
          <w:b w:val="0"/>
          <w:i/>
          <w:color w:val="0C7E3E"/>
          <w:spacing w:val="1"/>
          <w:sz w:val="22"/>
        </w:rPr>
        <w:t>-</w:t>
      </w:r>
      <w:r>
        <w:rPr>
          <w:rFonts w:ascii="Arial" w:hAnsi="Arial" w:eastAsia="Arial"/>
          <w:b w:val="0"/>
          <w:i/>
          <w:color w:val="0C7E3E"/>
          <w:spacing w:val="-1"/>
          <w:sz w:val="22"/>
        </w:rPr>
        <w:t>10</w:t>
      </w:r>
    </w:p>
    <w:p>
      <w:pPr>
        <w:widowControl/>
        <w:wordWrap w:val="0"/>
        <w:autoSpaceDE w:val="0"/>
        <w:autoSpaceDN w:val="0"/>
        <w:spacing w:line="240" w:lineRule="exact" w:before="777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27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p>
      <w:pPr>
        <w:spacing w:after="0"/>
        <w:sectPr>
          <w:pgSz w:w="12240" w:h="15840"/>
          <w:pgMar w:top="606" w:right="1440" w:bottom="616" w:left="1440" w:header="720" w:footer="720" w:gutter="0"/>
          <w:cols w:space="720" w:num="1" w:equalWidth="0">
            <w:col w:w="9360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4" w:lineRule="exact" w:before="0" w:after="30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1048385</wp:posOffset>
            </wp:positionH>
            <wp:positionV relativeFrom="page">
              <wp:posOffset>118110</wp:posOffset>
            </wp:positionV>
            <wp:extent cx="953770" cy="852805"/>
            <wp:wrapNone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528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21" w:lineRule="exact" w:before="632" w:after="29"/>
        <w:ind w:left="2336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</w:rPr>
        <w:t>REGLAMENTO</w:t>
      </w:r>
      <w:r>
        <w:rPr>
          <w:rFonts w:ascii="Times New Roman" w:hAnsi="Times New Roman" w:eastAsia="Times New Roman"/>
          <w:b/>
          <w:color w:val="000000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BIENES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PATRIMONIO</w:t>
      </w:r>
    </w:p>
    <w:p>
      <w:pPr>
        <w:widowControl/>
        <w:wordWrap w:val="0"/>
        <w:autoSpaceDE w:val="0"/>
        <w:autoSpaceDN w:val="0"/>
        <w:spacing w:line="221" w:lineRule="exact" w:before="58" w:after="304"/>
        <w:ind w:left="2043" w:right="0" w:firstLine="0"/>
        <w:jc w:val="left"/>
      </w:pPr>
      <w:r>
        <w:rPr>
          <w:rFonts w:ascii="Arial" w:hAnsi="Arial" w:eastAsia="Arial"/>
          <w:b/>
          <w:i w:val="0"/>
          <w:color w:val="000000"/>
          <w:spacing w:val="-1"/>
          <w:sz w:val="22"/>
        </w:rPr>
        <w:t>DEL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MUNICIPIO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DE</w:t>
      </w:r>
      <w:r>
        <w:rPr>
          <w:rFonts w:ascii="Times New Roman" w:hAnsi="Times New Roman" w:eastAsia="Times New Roman"/>
          <w:b/>
          <w:color w:val="000000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MEXICALI</w:t>
      </w:r>
      <w:r>
        <w:rPr>
          <w:rFonts w:ascii="Arial" w:hAnsi="Arial" w:eastAsia="Arial"/>
          <w:b/>
          <w:i w:val="0"/>
          <w:color w:val="000000"/>
          <w:spacing w:val="2"/>
          <w:sz w:val="22"/>
        </w:rPr>
        <w:t>,</w:t>
      </w:r>
      <w:r>
        <w:rPr>
          <w:rFonts w:ascii="Times New Roman" w:hAnsi="Times New Roman" w:eastAsia="Times New Roman"/>
          <w:b/>
          <w:color w:val="000000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BAJA</w:t>
      </w:r>
      <w:r>
        <w:rPr>
          <w:rFonts w:ascii="Times New Roman" w:hAnsi="Times New Roman" w:eastAsia="Times New Roman"/>
          <w:b/>
          <w:color w:val="000000"/>
          <w:spacing w:val="11"/>
          <w:sz w:val="22"/>
        </w:rPr>
        <w:t xml:space="preserve"> </w:t>
      </w:r>
      <w:r>
        <w:rPr>
          <w:rFonts w:ascii="Arial" w:hAnsi="Arial" w:eastAsia="Arial"/>
          <w:b/>
          <w:i w:val="0"/>
          <w:color w:val="000000"/>
          <w:sz w:val="22"/>
        </w:rPr>
        <w:t>CALIFORNIA</w:t>
      </w:r>
    </w:p>
    <w:p>
      <w:pPr>
        <w:widowControl/>
        <w:wordWrap w:val="0"/>
        <w:autoSpaceDE w:val="0"/>
        <w:autoSpaceDN w:val="0"/>
        <w:spacing w:line="222" w:lineRule="exact" w:before="608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TERCERO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valor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que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refiere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2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facción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XI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 w:val="0"/>
          <w:color w:val="221F1F"/>
          <w:spacing w:val="2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27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Reglamento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será</w:t>
      </w:r>
    </w:p>
    <w:p>
      <w:pPr>
        <w:widowControl/>
        <w:wordWrap w:val="0"/>
        <w:autoSpaceDE w:val="0"/>
        <w:autoSpaceDN w:val="0"/>
        <w:spacing w:line="221" w:lineRule="exact" w:before="5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determinado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indicado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inventario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Municipales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cuando</w:t>
      </w:r>
      <w:r>
        <w:rPr>
          <w:rFonts w:ascii="Times New Roman" w:hAnsi="Times New Roman" w:eastAsia="Times New Roman"/>
          <w:b w:val="0"/>
          <w:color w:val="221F1F"/>
          <w:spacing w:val="14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entren</w:t>
      </w:r>
    </w:p>
    <w:p>
      <w:pPr>
        <w:widowControl/>
        <w:wordWrap w:val="0"/>
        <w:autoSpaceDE w:val="0"/>
        <w:autoSpaceDN w:val="0"/>
        <w:spacing w:line="221" w:lineRule="exact" w:before="53" w:after="125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Normas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Información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Financiera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aplicables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sector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gubernamental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251" w:after="150"/>
        <w:ind w:left="376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FE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ERRATAS</w:t>
      </w:r>
    </w:p>
    <w:p>
      <w:pPr>
        <w:widowControl/>
        <w:wordWrap w:val="0"/>
        <w:autoSpaceDE w:val="0"/>
        <w:autoSpaceDN w:val="0"/>
        <w:spacing w:line="221" w:lineRule="exact" w:before="301" w:after="26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Publicada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32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2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fecha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23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abril</w:t>
      </w:r>
      <w:r>
        <w:rPr>
          <w:rFonts w:ascii="Times New Roman" w:hAnsi="Times New Roman" w:eastAsia="Times New Roman"/>
          <w:b w:val="0"/>
          <w:color w:val="221F1F"/>
          <w:spacing w:val="31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de</w:t>
      </w:r>
    </w:p>
    <w:p>
      <w:pPr>
        <w:widowControl/>
        <w:wordWrap w:val="0"/>
        <w:autoSpaceDE w:val="0"/>
        <w:autoSpaceDN w:val="0"/>
        <w:spacing w:line="221" w:lineRule="exact" w:before="53" w:after="2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2010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00" w:after="274"/>
        <w:ind w:left="1539" w:right="0" w:firstLine="0"/>
        <w:jc w:val="left"/>
      </w:pPr>
      <w:r>
        <w:rPr>
          <w:rFonts w:ascii="Arial" w:hAnsi="Arial" w:eastAsia="Arial"/>
          <w:b/>
          <w:i w:val="0"/>
          <w:color w:val="0C7E3E"/>
          <w:sz w:val="22"/>
        </w:rPr>
        <w:t>ARTÍCULOS</w:t>
      </w:r>
      <w:r>
        <w:rPr>
          <w:rFonts w:ascii="Times New Roman" w:hAnsi="Times New Roman" w:eastAsia="Times New Roman"/>
          <w:b/>
          <w:color w:val="0C7E3E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0C7E3E"/>
          <w:sz w:val="22"/>
        </w:rPr>
        <w:t>TRANSITORIOS</w:t>
      </w:r>
      <w:r>
        <w:rPr>
          <w:rFonts w:ascii="Times New Roman" w:hAnsi="Times New Roman" w:eastAsia="Times New Roman"/>
          <w:b/>
          <w:color w:val="0C7E3E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C7E3E"/>
          <w:sz w:val="22"/>
        </w:rPr>
        <w:t>DE</w:t>
      </w:r>
      <w:r>
        <w:rPr>
          <w:rFonts w:ascii="Times New Roman" w:hAnsi="Times New Roman" w:eastAsia="Times New Roman"/>
          <w:b/>
          <w:color w:val="0C7E3E"/>
          <w:spacing w:val="9"/>
          <w:sz w:val="22"/>
        </w:rPr>
        <w:t xml:space="preserve"> </w:t>
      </w:r>
      <w:r>
        <w:rPr>
          <w:rFonts w:ascii="Arial" w:hAnsi="Arial" w:eastAsia="Arial"/>
          <w:b/>
          <w:i w:val="0"/>
          <w:color w:val="0C7E3E"/>
          <w:w w:val="99"/>
          <w:sz w:val="22"/>
        </w:rPr>
        <w:t>ACUERDOS</w:t>
      </w:r>
      <w:r>
        <w:rPr>
          <w:rFonts w:ascii="Times New Roman" w:hAnsi="Times New Roman" w:eastAsia="Times New Roman"/>
          <w:b/>
          <w:color w:val="0C7E3E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C7E3E"/>
          <w:sz w:val="22"/>
        </w:rPr>
        <w:t>DE</w:t>
      </w:r>
      <w:r>
        <w:rPr>
          <w:rFonts w:ascii="Times New Roman" w:hAnsi="Times New Roman" w:eastAsia="Times New Roman"/>
          <w:b/>
          <w:color w:val="0C7E3E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0C7E3E"/>
          <w:sz w:val="22"/>
        </w:rPr>
        <w:t>REFORMA</w:t>
      </w:r>
    </w:p>
    <w:p>
      <w:pPr>
        <w:widowControl/>
        <w:wordWrap w:val="0"/>
        <w:autoSpaceDE w:val="0"/>
        <w:autoSpaceDN w:val="0"/>
        <w:spacing w:line="221" w:lineRule="exact" w:before="548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XXI</w:t>
      </w:r>
      <w:r>
        <w:rPr>
          <w:rFonts w:ascii="Times New Roman" w:hAnsi="Times New Roman" w:eastAsia="Times New Roman"/>
          <w:b/>
          <w:color w:val="221F1F"/>
          <w:spacing w:val="-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Ayuntamiento</w:t>
      </w:r>
      <w:r>
        <w:rPr>
          <w:rFonts w:ascii="Times New Roman" w:hAnsi="Times New Roman" w:eastAsia="Times New Roman"/>
          <w:b/>
          <w:color w:val="221F1F"/>
          <w:spacing w:val="-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-9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tomado</w:t>
      </w:r>
      <w:r>
        <w:rPr>
          <w:rFonts w:ascii="Times New Roman" w:hAnsi="Times New Roman" w:eastAsia="Times New Roman"/>
          <w:b/>
          <w:color w:val="221F1F"/>
          <w:spacing w:val="-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sesión</w:t>
      </w:r>
      <w:r>
        <w:rPr>
          <w:rFonts w:ascii="Times New Roman" w:hAnsi="Times New Roman" w:eastAsia="Times New Roman"/>
          <w:b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Cabildo</w:t>
      </w:r>
      <w:r>
        <w:rPr>
          <w:rFonts w:ascii="Times New Roman" w:hAnsi="Times New Roman" w:eastAsia="Times New Roman"/>
          <w:b/>
          <w:color w:val="221F1F"/>
          <w:spacing w:val="-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celebrada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fecha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31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2"/>
        </w:rPr>
        <w:t>mayo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2016</w:t>
      </w:r>
      <w:r>
        <w:rPr>
          <w:rFonts w:ascii="Arial" w:hAnsi="Arial" w:eastAsia="Arial"/>
          <w:b/>
          <w:i w:val="0"/>
          <w:color w:val="221F1F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1" w:after="149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03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junio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2016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299" w:after="150"/>
        <w:ind w:left="3155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ARTÍCULOS</w:t>
      </w:r>
      <w:r>
        <w:rPr>
          <w:rFonts w:ascii="Times New Roman" w:hAnsi="Times New Roman" w:eastAsia="Times New Roman"/>
          <w:b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TRANSITORIOS</w:t>
      </w:r>
    </w:p>
    <w:p>
      <w:pPr>
        <w:widowControl/>
        <w:wordWrap w:val="0"/>
        <w:autoSpaceDE w:val="0"/>
        <w:autoSpaceDN w:val="0"/>
        <w:spacing w:line="222" w:lineRule="exact" w:before="301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PRIMERO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reformas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entrarán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día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siguiente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su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publicación</w:t>
      </w:r>
    </w:p>
    <w:p>
      <w:pPr>
        <w:widowControl/>
        <w:wordWrap w:val="0"/>
        <w:autoSpaceDE w:val="0"/>
        <w:autoSpaceDN w:val="0"/>
        <w:spacing w:line="221" w:lineRule="exact" w:before="51" w:after="149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Arial" w:hAnsi="Arial" w:eastAsia="Arial"/>
          <w:b w:val="0"/>
          <w:i w:val="0"/>
          <w:color w:val="221F1F"/>
          <w:spacing w:val="3"/>
          <w:sz w:val="22"/>
        </w:rPr>
        <w:t>.</w:t>
      </w:r>
    </w:p>
    <w:p>
      <w:pPr>
        <w:widowControl/>
        <w:wordWrap w:val="0"/>
        <w:autoSpaceDE w:val="0"/>
        <w:autoSpaceDN w:val="0"/>
        <w:spacing w:line="222" w:lineRule="exact" w:before="297" w:after="27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SEGUNDO</w:t>
      </w:r>
      <w:r>
        <w:rPr>
          <w:rFonts w:ascii="Arial" w:hAnsi="Arial" w:eastAsia="Arial"/>
          <w:b/>
          <w:i w:val="0"/>
          <w:color w:val="221F1F"/>
          <w:sz w:val="22"/>
        </w:rPr>
        <w:t>.-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Los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procedimientos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para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donación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bienes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inmuebles</w:t>
      </w:r>
      <w:r>
        <w:rPr>
          <w:rFonts w:ascii="Arial" w:hAnsi="Arial" w:eastAsia="Arial"/>
          <w:b w:val="0"/>
          <w:i w:val="0"/>
          <w:color w:val="221F1F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49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iniciados</w:t>
      </w:r>
      <w:r>
        <w:rPr>
          <w:rFonts w:ascii="Times New Roman" w:hAnsi="Times New Roman" w:eastAsia="Times New Roman"/>
          <w:b w:val="0"/>
          <w:color w:val="221F1F"/>
          <w:spacing w:val="4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con</w:t>
      </w:r>
    </w:p>
    <w:p>
      <w:pPr>
        <w:widowControl/>
        <w:wordWrap w:val="0"/>
        <w:autoSpaceDE w:val="0"/>
        <w:autoSpaceDN w:val="0"/>
        <w:spacing w:line="221" w:lineRule="exact" w:before="54" w:after="288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anterioridad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2"/>
          <w:sz w:val="22"/>
        </w:rPr>
        <w:t>a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entrada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vigor</w:t>
      </w:r>
      <w:r>
        <w:rPr>
          <w:rFonts w:ascii="Times New Roman" w:hAnsi="Times New Roman" w:eastAsia="Times New Roman"/>
          <w:b w:val="0"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las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presentes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reformas</w:t>
      </w:r>
      <w:r>
        <w:rPr>
          <w:rFonts w:ascii="Arial" w:hAnsi="Arial" w:eastAsia="Arial"/>
          <w:b w:val="0"/>
          <w:i w:val="0"/>
          <w:color w:val="221F1F"/>
          <w:spacing w:val="1"/>
          <w:sz w:val="22"/>
        </w:rPr>
        <w:t>,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se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regirán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por</w:t>
      </w:r>
      <w:r>
        <w:rPr>
          <w:rFonts w:ascii="Times New Roman" w:hAnsi="Times New Roman" w:eastAsia="Times New Roman"/>
          <w:b w:val="0"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estas</w:t>
      </w:r>
      <w:r>
        <w:rPr>
          <w:rFonts w:ascii="Times New Roman" w:hAnsi="Times New Roman" w:eastAsia="Times New Roman"/>
          <w:b w:val="0"/>
          <w:color w:val="221F1F"/>
          <w:spacing w:val="6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últimas</w:t>
      </w:r>
      <w:r>
        <w:rPr>
          <w:rFonts w:ascii="Arial" w:hAnsi="Arial" w:eastAsia="Arial"/>
          <w:b w:val="0"/>
          <w:i w:val="0"/>
          <w:color w:val="221F1F"/>
          <w:w w:val="10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577" w:after="26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ACUERDO</w:t>
      </w:r>
      <w:r>
        <w:rPr>
          <w:rFonts w:ascii="Times New Roman" w:hAnsi="Times New Roman" w:eastAsia="Times New Roman"/>
          <w:b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XXIV</w:t>
      </w:r>
      <w:r>
        <w:rPr>
          <w:rFonts w:ascii="Times New Roman" w:hAnsi="Times New Roman" w:eastAsia="Times New Roman"/>
          <w:b/>
          <w:color w:val="221F1F"/>
          <w:spacing w:val="84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Ayuntamiento</w:t>
      </w:r>
      <w:r>
        <w:rPr>
          <w:rFonts w:ascii="Times New Roman" w:hAnsi="Times New Roman" w:eastAsia="Times New Roman"/>
          <w:b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Mexicali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,</w:t>
      </w:r>
      <w:r>
        <w:rPr>
          <w:rFonts w:ascii="Times New Roman" w:hAnsi="Times New Roman" w:eastAsia="Times New Roman"/>
          <w:b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tomado</w:t>
      </w:r>
      <w:r>
        <w:rPr>
          <w:rFonts w:ascii="Times New Roman" w:hAnsi="Times New Roman" w:eastAsia="Times New Roman"/>
          <w:b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sesión</w:t>
      </w:r>
      <w:r>
        <w:rPr>
          <w:rFonts w:ascii="Times New Roman" w:hAnsi="Times New Roman" w:eastAsia="Times New Roman"/>
          <w:b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86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2"/>
        </w:rPr>
        <w:t>Cabildo</w:t>
      </w:r>
    </w:p>
    <w:p>
      <w:pPr>
        <w:widowControl/>
        <w:wordWrap w:val="0"/>
        <w:autoSpaceDE w:val="0"/>
        <w:autoSpaceDN w:val="0"/>
        <w:spacing w:line="221" w:lineRule="exact" w:before="53" w:after="150"/>
        <w:ind w:left="262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celebrada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en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fecha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w w:val="99"/>
          <w:sz w:val="22"/>
        </w:rPr>
        <w:t>15</w:t>
      </w:r>
      <w:r>
        <w:rPr>
          <w:rFonts w:ascii="Times New Roman" w:hAnsi="Times New Roman" w:eastAsia="Times New Roman"/>
          <w:b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8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diciembre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2023</w:t>
      </w:r>
      <w:r>
        <w:rPr>
          <w:rFonts w:ascii="Arial" w:hAnsi="Arial" w:eastAsia="Arial"/>
          <w:b/>
          <w:i w:val="0"/>
          <w:color w:val="221F1F"/>
          <w:spacing w:val="-1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301" w:after="150"/>
        <w:ind w:left="262" w:right="0" w:firstLine="0"/>
        <w:jc w:val="left"/>
      </w:pPr>
      <w:r>
        <w:rPr>
          <w:rFonts w:ascii="Arial" w:hAnsi="Arial" w:eastAsia="Arial"/>
          <w:b w:val="0"/>
          <w:i w:val="0"/>
          <w:color w:val="221F1F"/>
          <w:sz w:val="22"/>
        </w:rPr>
        <w:t>Publicado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en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Periódico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Oficial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Estado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Baja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California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el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w w:val="99"/>
          <w:sz w:val="22"/>
        </w:rPr>
        <w:t>22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diciembre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de</w:t>
      </w:r>
      <w:r>
        <w:rPr>
          <w:rFonts w:ascii="Times New Roman" w:hAnsi="Times New Roman" w:eastAsia="Times New Roman"/>
          <w:b w:val="0"/>
          <w:color w:val="221F1F"/>
          <w:spacing w:val="5"/>
          <w:sz w:val="22"/>
        </w:rPr>
        <w:t xml:space="preserve"> </w:t>
      </w:r>
      <w:r>
        <w:rPr>
          <w:rFonts w:ascii="Arial" w:hAnsi="Arial" w:eastAsia="Arial"/>
          <w:b w:val="0"/>
          <w:i w:val="0"/>
          <w:color w:val="221F1F"/>
          <w:sz w:val="22"/>
        </w:rPr>
        <w:t>2023</w:t>
      </w:r>
      <w:r>
        <w:rPr>
          <w:rFonts w:ascii="Arial" w:hAnsi="Arial" w:eastAsia="Arial"/>
          <w:b w:val="0"/>
          <w:i w:val="0"/>
          <w:color w:val="221F1F"/>
          <w:spacing w:val="-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301" w:after="164"/>
        <w:ind w:left="3299" w:right="0" w:firstLine="0"/>
        <w:jc w:val="left"/>
      </w:pPr>
      <w:r>
        <w:rPr>
          <w:rFonts w:ascii="Arial" w:hAnsi="Arial" w:eastAsia="Arial"/>
          <w:b/>
          <w:i w:val="0"/>
          <w:color w:val="221F1F"/>
          <w:sz w:val="22"/>
        </w:rPr>
        <w:t>ARTÍCULO</w:t>
      </w:r>
      <w:r>
        <w:rPr>
          <w:rFonts w:ascii="Times New Roman" w:hAnsi="Times New Roman" w:eastAsia="Times New Roman"/>
          <w:b/>
          <w:color w:val="221F1F"/>
          <w:spacing w:val="7"/>
          <w:sz w:val="22"/>
        </w:rPr>
        <w:t xml:space="preserve"> </w:t>
      </w:r>
      <w:r>
        <w:rPr>
          <w:rFonts w:ascii="Arial" w:hAnsi="Arial" w:eastAsia="Arial"/>
          <w:b/>
          <w:i w:val="0"/>
          <w:color w:val="221F1F"/>
          <w:sz w:val="22"/>
        </w:rPr>
        <w:t>TRANSITORIO</w:t>
      </w:r>
    </w:p>
    <w:p>
      <w:pPr>
        <w:widowControl/>
        <w:wordWrap w:val="0"/>
        <w:autoSpaceDE w:val="0"/>
        <w:autoSpaceDN w:val="0"/>
        <w:spacing w:line="199" w:lineRule="exact" w:before="328" w:after="31"/>
        <w:ind w:left="262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ÚNICO</w:t>
      </w:r>
      <w:r>
        <w:rPr>
          <w:rFonts w:ascii="Tahoma" w:hAnsi="Tahoma" w:eastAsia="Tahoma"/>
          <w:b/>
          <w:i w:val="0"/>
          <w:color w:val="000000"/>
          <w:sz w:val="20"/>
        </w:rPr>
        <w:t>.-</w:t>
      </w:r>
      <w:r>
        <w:rPr>
          <w:rFonts w:ascii="Times New Roman" w:hAnsi="Times New Roman" w:eastAsia="Times New Roman"/>
          <w:b/>
          <w:color w:val="000000"/>
          <w:spacing w:val="2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La</w:t>
      </w:r>
      <w:r>
        <w:rPr>
          <w:rFonts w:ascii="Times New Roman" w:hAnsi="Times New Roman" w:eastAsia="Times New Roman"/>
          <w:b/>
          <w:color w:val="000000"/>
          <w:spacing w:val="2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presente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reforma</w:t>
      </w:r>
      <w:r>
        <w:rPr>
          <w:rFonts w:ascii="Times New Roman" w:hAnsi="Times New Roman" w:eastAsia="Times New Roman"/>
          <w:b/>
          <w:color w:val="000000"/>
          <w:spacing w:val="2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entrará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26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vigor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al</w:t>
      </w:r>
      <w:r>
        <w:rPr>
          <w:rFonts w:ascii="Times New Roman" w:hAnsi="Times New Roman" w:eastAsia="Times New Roman"/>
          <w:b/>
          <w:color w:val="000000"/>
          <w:spacing w:val="26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día</w:t>
      </w:r>
      <w:r>
        <w:rPr>
          <w:rFonts w:ascii="Times New Roman" w:hAnsi="Times New Roman" w:eastAsia="Times New Roman"/>
          <w:b/>
          <w:color w:val="000000"/>
          <w:spacing w:val="2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siguiente</w:t>
      </w:r>
      <w:r>
        <w:rPr>
          <w:rFonts w:ascii="Times New Roman" w:hAnsi="Times New Roman" w:eastAsia="Times New Roman"/>
          <w:b/>
          <w:color w:val="000000"/>
          <w:spacing w:val="2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pacing w:val="-1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27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101"/>
          <w:sz w:val="20"/>
        </w:rPr>
        <w:t>su</w:t>
      </w:r>
      <w:r>
        <w:rPr>
          <w:rFonts w:ascii="Times New Roman" w:hAnsi="Times New Roman" w:eastAsia="Times New Roman"/>
          <w:b/>
          <w:color w:val="000000"/>
          <w:spacing w:val="26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publicación</w:t>
      </w:r>
      <w:r>
        <w:rPr>
          <w:rFonts w:ascii="Times New Roman" w:hAnsi="Times New Roman" w:eastAsia="Times New Roman"/>
          <w:b/>
          <w:color w:val="000000"/>
          <w:spacing w:val="29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w w:val="99"/>
          <w:sz w:val="20"/>
        </w:rPr>
        <w:t>en</w:t>
      </w:r>
      <w:r>
        <w:rPr>
          <w:rFonts w:ascii="Times New Roman" w:hAnsi="Times New Roman" w:eastAsia="Times New Roman"/>
          <w:b/>
          <w:color w:val="000000"/>
          <w:spacing w:val="26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el</w:t>
      </w:r>
    </w:p>
    <w:p>
      <w:pPr>
        <w:widowControl/>
        <w:wordWrap w:val="0"/>
        <w:autoSpaceDE w:val="0"/>
        <w:autoSpaceDN w:val="0"/>
        <w:spacing w:line="199" w:lineRule="exact" w:before="62" w:after="1316"/>
        <w:ind w:left="262" w:right="0" w:firstLine="0"/>
        <w:jc w:val="left"/>
      </w:pPr>
      <w:r>
        <w:rPr>
          <w:rFonts w:ascii="Tahoma" w:hAnsi="Tahoma" w:eastAsia="Tahoma"/>
          <w:b/>
          <w:i w:val="0"/>
          <w:color w:val="000000"/>
          <w:sz w:val="20"/>
        </w:rPr>
        <w:t>Periódico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Oficial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del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Estado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de</w:t>
      </w:r>
      <w:r>
        <w:rPr>
          <w:rFonts w:ascii="Times New Roman" w:hAnsi="Times New Roman" w:eastAsia="Times New Roman"/>
          <w:b/>
          <w:color w:val="000000"/>
          <w:spacing w:val="8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Baja</w:t>
      </w:r>
      <w:r>
        <w:rPr>
          <w:rFonts w:ascii="Times New Roman" w:hAnsi="Times New Roman" w:eastAsia="Times New Roman"/>
          <w:b/>
          <w:color w:val="000000"/>
          <w:spacing w:val="10"/>
          <w:sz w:val="20"/>
        </w:rPr>
        <w:t xml:space="preserve"> </w:t>
      </w:r>
      <w:r>
        <w:rPr>
          <w:rFonts w:ascii="Tahoma" w:hAnsi="Tahoma" w:eastAsia="Tahoma"/>
          <w:b/>
          <w:i w:val="0"/>
          <w:color w:val="000000"/>
          <w:sz w:val="20"/>
        </w:rPr>
        <w:t>California</w:t>
      </w:r>
      <w:r>
        <w:rPr>
          <w:rFonts w:ascii="Tahoma" w:hAnsi="Tahoma" w:eastAsia="Tahoma"/>
          <w:b/>
          <w:i w:val="0"/>
          <w:color w:val="000000"/>
          <w:sz w:val="20"/>
        </w:rPr>
        <w:t>.</w:t>
      </w:r>
    </w:p>
    <w:p>
      <w:pPr>
        <w:widowControl/>
        <w:wordWrap w:val="0"/>
        <w:autoSpaceDE w:val="0"/>
        <w:autoSpaceDN w:val="0"/>
        <w:spacing w:line="240" w:lineRule="exact" w:before="2633" w:after="0"/>
        <w:ind w:left="7072" w:right="0" w:firstLine="0"/>
        <w:jc w:val="left"/>
      </w:pPr>
      <w:r>
        <w:rPr>
          <w:rFonts w:ascii="Calibri" w:hAnsi="Calibri" w:eastAsia="Calibri"/>
          <w:b w:val="0"/>
          <w:i w:val="0"/>
          <w:color w:val="8495AF"/>
          <w:sz w:val="24"/>
        </w:rPr>
        <w:t>P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á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g</w:t>
      </w:r>
      <w:r>
        <w:rPr>
          <w:rFonts w:ascii="Calibri" w:hAnsi="Calibri" w:eastAsia="Calibri"/>
          <w:b w:val="0"/>
          <w:i w:val="0"/>
          <w:color w:val="8495AF"/>
          <w:spacing w:val="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i</w:t>
      </w:r>
      <w:r>
        <w:rPr>
          <w:rFonts w:ascii="Calibri" w:hAnsi="Calibri" w:eastAsia="Calibri"/>
          <w:b w:val="0"/>
          <w:i w:val="0"/>
          <w:color w:val="8495AF"/>
          <w:spacing w:val="6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n</w:t>
      </w:r>
      <w:r>
        <w:rPr>
          <w:rFonts w:ascii="Calibri" w:hAnsi="Calibri" w:eastAsia="Calibri"/>
          <w:b w:val="0"/>
          <w:i w:val="0"/>
          <w:color w:val="8495AF"/>
          <w:spacing w:val="7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8495AF"/>
          <w:sz w:val="24"/>
        </w:rPr>
        <w:t>a</w:t>
      </w:r>
      <w:r>
        <w:rPr>
          <w:rFonts w:ascii="Times New Roman" w:hAnsi="Times New Roman" w:eastAsia="Times New Roman"/>
          <w:b w:val="0"/>
          <w:color w:val="313D4F"/>
          <w:spacing w:val="5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w w:val="101"/>
          <w:sz w:val="24"/>
        </w:rPr>
        <w:t>28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pacing w:val="-3"/>
          <w:sz w:val="24"/>
        </w:rPr>
        <w:t>|</w:t>
      </w:r>
      <w:r>
        <w:rPr>
          <w:rFonts w:ascii="Times New Roman" w:hAnsi="Times New Roman" w:eastAsia="Times New Roman"/>
          <w:b w:val="0"/>
          <w:color w:val="313D4F"/>
          <w:spacing w:val="-5"/>
          <w:sz w:val="24"/>
        </w:rPr>
        <w:t xml:space="preserve"> </w:t>
      </w:r>
      <w:r>
        <w:rPr>
          <w:rFonts w:ascii="Calibri" w:hAnsi="Calibri" w:eastAsia="Calibri"/>
          <w:b w:val="0"/>
          <w:i w:val="0"/>
          <w:color w:val="313D4F"/>
          <w:sz w:val="24"/>
        </w:rPr>
        <w:t>28</w:t>
      </w:r>
    </w:p>
    <w:sectPr w:rsidR="00FC693F" w:rsidRPr="0006063C" w:rsidSect="00034616">
      <w:pgSz w:w="12240" w:h="15840"/>
      <w:pgMar w:top="606" w:right="1440" w:bottom="616" w:left="1440" w:header="720" w:footer="720" w:gutter="0"/>
      <w:cols w:space="720" w:num="1" w:equalWidth="0">
        <w:col w:w="936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embedTrueTypeFonts/>
  <w:saveSubsetFonts/>
  <w:proofState w:spelling="clean" w:grammar="clean"/>
  <w:defaultTabStop w:val="720"/>
  <w:noPunctuationKerning/>
  <w:characterSpacingControl w:val="compressPunctuationAndJapaneseKana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LightPDF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20230830</dc:description>
  <cp:lastModifiedBy>LightPDF</cp:lastModifiedBy>
  <cp:revision>1</cp:revision>
  <dcterms:created xsi:type="dcterms:W3CDTF">2024-05-13T19:27:55Z</dcterms:created>
  <dcterms:modified xsi:type="dcterms:W3CDTF">2024-05-13T19:27:55Z</dcterms:modified>
  <cp:category/>
</cp:coreProperties>
</file>